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DAD1" w14:textId="3E9B060E" w:rsidR="008D7AF0" w:rsidRDefault="0095411C" w:rsidP="008D7AF0">
      <w:pPr>
        <w:jc w:val="center"/>
        <w:rPr>
          <w:sz w:val="20"/>
        </w:rPr>
      </w:pPr>
      <w:r>
        <w:rPr>
          <w:noProof/>
          <w:sz w:val="20"/>
        </w:rPr>
        <w:drawing>
          <wp:inline distT="0" distB="0" distL="0" distR="0" wp14:anchorId="2D489DFB" wp14:editId="55E171A3">
            <wp:extent cx="3136623" cy="1030604"/>
            <wp:effectExtent l="0" t="0" r="0" b="0"/>
            <wp:docPr id="197116918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136623" cy="1030604"/>
                    </a:xfrm>
                    <a:prstGeom prst="rect">
                      <a:avLst/>
                    </a:prstGeom>
                  </pic:spPr>
                </pic:pic>
              </a:graphicData>
            </a:graphic>
          </wp:inline>
        </w:drawing>
      </w:r>
    </w:p>
    <w:p w14:paraId="6333359A" w14:textId="2A22EAA6" w:rsidR="008D7AF0" w:rsidRPr="008D7AF0" w:rsidRDefault="008D7AF0" w:rsidP="008D7AF0">
      <w:pPr>
        <w:pStyle w:val="Title"/>
        <w:jc w:val="center"/>
        <w:rPr>
          <w:b/>
          <w:bCs/>
          <w:sz w:val="36"/>
          <w:szCs w:val="36"/>
        </w:rPr>
      </w:pPr>
      <w:r w:rsidRPr="008D7AF0">
        <w:rPr>
          <w:b/>
          <w:bCs/>
          <w:color w:val="9D2135"/>
          <w:sz w:val="36"/>
          <w:szCs w:val="36"/>
        </w:rPr>
        <w:t xml:space="preserve">District Chaplain Pass </w:t>
      </w:r>
      <w:r w:rsidRPr="008D7AF0">
        <w:rPr>
          <w:b/>
          <w:bCs/>
          <w:color w:val="9D2135"/>
          <w:spacing w:val="-4"/>
          <w:sz w:val="36"/>
          <w:szCs w:val="36"/>
        </w:rPr>
        <w:t>Book</w:t>
      </w:r>
    </w:p>
    <w:p w14:paraId="0B312A5F" w14:textId="777A4750" w:rsidR="008D7AF0" w:rsidRPr="00625AD2" w:rsidRDefault="008D7AF0" w:rsidP="00625AD2">
      <w:pPr>
        <w:spacing w:before="34"/>
        <w:jc w:val="center"/>
        <w:rPr>
          <w:rFonts w:ascii="PT Serif" w:hAnsi="PT Serif"/>
          <w:b/>
          <w:bCs/>
        </w:rPr>
      </w:pPr>
      <w:r w:rsidRPr="00625AD2">
        <w:rPr>
          <w:rFonts w:ascii="PT Serif" w:hAnsi="PT Serif"/>
          <w:b/>
          <w:bCs/>
        </w:rPr>
        <w:t>Created by Rev</w:t>
      </w:r>
      <w:r w:rsidR="00D63DFC">
        <w:rPr>
          <w:rFonts w:ascii="PT Serif" w:hAnsi="PT Serif"/>
          <w:b/>
          <w:bCs/>
        </w:rPr>
        <w:t>.</w:t>
      </w:r>
      <w:r w:rsidRPr="00625AD2">
        <w:rPr>
          <w:rFonts w:ascii="PT Serif" w:hAnsi="PT Serif"/>
          <w:b/>
          <w:bCs/>
        </w:rPr>
        <w:t xml:space="preserve"> Peter R. Hook</w:t>
      </w:r>
      <w:r w:rsidR="00625AD2" w:rsidRPr="00625AD2">
        <w:rPr>
          <w:rFonts w:ascii="PT Serif" w:hAnsi="PT Serif"/>
          <w:b/>
          <w:bCs/>
        </w:rPr>
        <w:br/>
      </w:r>
      <w:r w:rsidRPr="00625AD2">
        <w:rPr>
          <w:rFonts w:ascii="PT Serif" w:hAnsi="PT Serif"/>
          <w:b/>
          <w:bCs/>
        </w:rPr>
        <w:t>National Chaplain 2024-</w:t>
      </w:r>
      <w:r w:rsidRPr="00625AD2">
        <w:rPr>
          <w:rFonts w:ascii="PT Serif" w:hAnsi="PT Serif"/>
          <w:b/>
          <w:bCs/>
          <w:spacing w:val="-4"/>
        </w:rPr>
        <w:t>2025</w:t>
      </w:r>
    </w:p>
    <w:p w14:paraId="783343BE" w14:textId="36D24E47" w:rsidR="008D7AF0" w:rsidRPr="004927CF" w:rsidRDefault="008D7AF0" w:rsidP="00625AD2">
      <w:pPr>
        <w:spacing w:before="264"/>
        <w:jc w:val="center"/>
        <w:rPr>
          <w:rFonts w:ascii="PT Serif" w:hAnsi="PT Serif"/>
        </w:rPr>
      </w:pPr>
      <w:r w:rsidRPr="004927CF">
        <w:rPr>
          <w:rFonts w:ascii="PT Serif" w:hAnsi="PT Serif"/>
        </w:rPr>
        <w:t xml:space="preserve">Edited by Chaplain Dale A. Iannello, B.Th., </w:t>
      </w:r>
      <w:r w:rsidRPr="004927CF">
        <w:rPr>
          <w:rFonts w:ascii="PT Serif" w:hAnsi="PT Serif"/>
          <w:spacing w:val="-2"/>
        </w:rPr>
        <w:t>M.B.S.</w:t>
      </w:r>
      <w:r w:rsidR="00625AD2">
        <w:rPr>
          <w:rFonts w:ascii="PT Serif" w:hAnsi="PT Serif"/>
          <w:spacing w:val="-2"/>
        </w:rPr>
        <w:br/>
        <w:t>May 1</w:t>
      </w:r>
      <w:r w:rsidR="00D63DFC">
        <w:rPr>
          <w:rFonts w:ascii="PT Serif" w:hAnsi="PT Serif"/>
          <w:spacing w:val="-2"/>
        </w:rPr>
        <w:t>9</w:t>
      </w:r>
      <w:r w:rsidR="00625AD2">
        <w:rPr>
          <w:rFonts w:ascii="PT Serif" w:hAnsi="PT Serif"/>
          <w:spacing w:val="-2"/>
        </w:rPr>
        <w:t>, 2026</w:t>
      </w:r>
    </w:p>
    <w:p w14:paraId="1FF26084" w14:textId="2DA1A739" w:rsidR="00F01C7F" w:rsidRPr="008D7AF0" w:rsidRDefault="000D2F1F">
      <w:pPr>
        <w:rPr>
          <w:rFonts w:ascii="PT Serif" w:hAnsi="PT Serif"/>
          <w:szCs w:val="24"/>
        </w:rPr>
      </w:pPr>
      <w:r>
        <w:rPr>
          <w:rFonts w:ascii="PT Serif" w:hAnsi="PT Serif"/>
          <w:szCs w:val="24"/>
        </w:rPr>
        <w:br/>
      </w:r>
      <w:r w:rsidRPr="008D7AF0">
        <w:rPr>
          <w:rFonts w:ascii="PT Serif" w:hAnsi="PT Serif"/>
          <w:szCs w:val="24"/>
        </w:rPr>
        <w:t>You have been appointed to the Office of District Chaplain in the Veterans of Foreign Wars of the United States.  It is an honor and privilege to serve in this important leadership position within our organization.</w:t>
      </w:r>
      <w:r w:rsidRPr="008D7AF0">
        <w:rPr>
          <w:rFonts w:ascii="PT Serif" w:hAnsi="PT Serif"/>
          <w:szCs w:val="24"/>
        </w:rPr>
        <w:br/>
      </w:r>
      <w:r w:rsidRPr="008D7AF0">
        <w:rPr>
          <w:rFonts w:ascii="PT Serif" w:hAnsi="PT Serif"/>
          <w:szCs w:val="24"/>
        </w:rPr>
        <w:br/>
        <w:t>The District Chaplain serves not only through prayers and ceremonial duties, but also by encouraging, mentoring, and supporting the Post Chaplains throughout the District.</w:t>
      </w:r>
      <w:r w:rsidRPr="008D7AF0">
        <w:rPr>
          <w:rFonts w:ascii="PT Serif" w:hAnsi="PT Serif"/>
          <w:szCs w:val="24"/>
        </w:rPr>
        <w:br/>
      </w:r>
      <w:r w:rsidRPr="008D7AF0">
        <w:rPr>
          <w:rFonts w:ascii="PT Serif" w:hAnsi="PT Serif"/>
          <w:szCs w:val="24"/>
        </w:rPr>
        <w:br/>
        <w:t>Every District functions somewhat differently.  Memorial services, appointment dates, traditions, and local customs may vary from one District or Department to another.  This Pass Book is intended to provide guidance and structure while also allowing flexibility for the unique needs of each District.</w:t>
      </w:r>
    </w:p>
    <w:p w14:paraId="306D68FE" w14:textId="77777777" w:rsidR="00F01C7F" w:rsidRPr="008D7AF0" w:rsidRDefault="00000000">
      <w:pPr>
        <w:rPr>
          <w:rFonts w:ascii="PT Serif" w:hAnsi="PT Serif"/>
          <w:szCs w:val="24"/>
        </w:rPr>
      </w:pPr>
      <w:r w:rsidRPr="008D7AF0">
        <w:rPr>
          <w:rFonts w:ascii="PT Serif" w:hAnsi="PT Serif"/>
          <w:b/>
          <w:szCs w:val="24"/>
        </w:rPr>
        <w:t>PURPOSE:</w:t>
      </w:r>
    </w:p>
    <w:p w14:paraId="7061A539" w14:textId="77777777" w:rsidR="00F01C7F" w:rsidRPr="008D7AF0" w:rsidRDefault="00000000">
      <w:pPr>
        <w:rPr>
          <w:rFonts w:ascii="PT Serif" w:hAnsi="PT Serif"/>
          <w:szCs w:val="24"/>
        </w:rPr>
      </w:pPr>
      <w:r w:rsidRPr="008D7AF0">
        <w:rPr>
          <w:rFonts w:ascii="PT Serif" w:hAnsi="PT Serif"/>
          <w:szCs w:val="24"/>
        </w:rPr>
        <w:t>The purpose of this Pass Book and SOP’s is to provide information and a schedule of the duties and responsibilities for the person assuming the office of District Chaplain within the Veterans of Foreign Wars.</w:t>
      </w:r>
    </w:p>
    <w:p w14:paraId="6D0C6A73" w14:textId="77777777" w:rsidR="00F01C7F" w:rsidRPr="008D7AF0" w:rsidRDefault="00000000">
      <w:pPr>
        <w:rPr>
          <w:rFonts w:ascii="PT Serif" w:hAnsi="PT Serif"/>
          <w:szCs w:val="24"/>
        </w:rPr>
      </w:pPr>
      <w:r w:rsidRPr="008D7AF0">
        <w:rPr>
          <w:rFonts w:ascii="PT Serif" w:hAnsi="PT Serif"/>
          <w:b/>
          <w:szCs w:val="24"/>
        </w:rPr>
        <w:t>HOW TO USE THE DOCUMENT</w:t>
      </w:r>
    </w:p>
    <w:p w14:paraId="36F3E9DB" w14:textId="49E3445E" w:rsidR="00B022FC" w:rsidRPr="008D7AF0" w:rsidRDefault="00000000" w:rsidP="00B022FC">
      <w:pPr>
        <w:rPr>
          <w:rFonts w:ascii="PT Serif" w:hAnsi="PT Serif"/>
          <w:szCs w:val="24"/>
        </w:rPr>
      </w:pPr>
      <w:r w:rsidRPr="008D7AF0">
        <w:rPr>
          <w:rFonts w:ascii="PT Serif" w:hAnsi="PT Serif"/>
          <w:szCs w:val="24"/>
        </w:rPr>
        <w:t>At the beginning of each month review the duties and responsibilities that are listed.  Adjust as needed and personalize it to your particular situation.  Then print out the pages for that month.  Review regularly, and as the month unfolds, make adjustments as needed.</w:t>
      </w:r>
      <w:r w:rsidR="00B022FC" w:rsidRPr="00B022FC">
        <w:rPr>
          <w:rFonts w:ascii="PT Serif" w:hAnsi="PT Serif"/>
          <w:b/>
          <w:color w:val="C0504D" w:themeColor="accent2"/>
          <w:szCs w:val="24"/>
        </w:rPr>
        <w:t xml:space="preserve"> </w:t>
      </w:r>
      <w:r w:rsidR="00B022FC">
        <w:rPr>
          <w:rFonts w:ascii="PT Serif" w:hAnsi="PT Serif"/>
          <w:b/>
          <w:color w:val="C0504D" w:themeColor="accent2"/>
          <w:szCs w:val="24"/>
        </w:rPr>
        <w:br/>
      </w:r>
      <w:r w:rsidR="00895784">
        <w:rPr>
          <w:rFonts w:ascii="PT Serif" w:hAnsi="PT Serif"/>
          <w:b/>
        </w:rPr>
        <w:br/>
      </w:r>
      <w:r w:rsidR="00B022FC" w:rsidRPr="006823C0">
        <w:rPr>
          <w:rFonts w:ascii="PT Serif" w:hAnsi="PT Serif"/>
          <w:b/>
        </w:rPr>
        <w:lastRenderedPageBreak/>
        <w:t>G</w:t>
      </w:r>
      <w:r w:rsidR="00B022FC">
        <w:rPr>
          <w:rFonts w:ascii="PT Serif" w:hAnsi="PT Serif"/>
          <w:b/>
        </w:rPr>
        <w:t>UIDANCE FOR YOUR JOURNEY</w:t>
      </w:r>
      <w:r w:rsidR="00B022FC" w:rsidRPr="008D7AF0">
        <w:rPr>
          <w:rFonts w:ascii="PT Serif" w:hAnsi="PT Serif"/>
          <w:szCs w:val="24"/>
        </w:rPr>
        <w:br/>
        <w:t>As you serve as a District Chaplain, remember that leadership within the Chaplaincy is often exercised quietly and behind the scenes.  Sometimes it is found in a phone call made to encourage a struggling Post Chaplain.  Sometimes it is helping a newly appointed Chaplain understand that their ministry is far greater than simply offering prayers before meetings.  Sometimes it is standing beside grieving families during moments of loss and remembrance.</w:t>
      </w:r>
      <w:r w:rsidR="00B022FC" w:rsidRPr="008D7AF0">
        <w:rPr>
          <w:rFonts w:ascii="PT Serif" w:hAnsi="PT Serif"/>
          <w:szCs w:val="24"/>
        </w:rPr>
        <w:br/>
      </w:r>
      <w:r w:rsidR="00B022FC" w:rsidRPr="008D7AF0">
        <w:rPr>
          <w:rFonts w:ascii="PT Serif" w:hAnsi="PT Serif"/>
          <w:szCs w:val="24"/>
        </w:rPr>
        <w:br/>
        <w:t>Never underestimate the importance of encouragement.</w:t>
      </w:r>
      <w:r w:rsidR="00B022FC" w:rsidRPr="008D7AF0">
        <w:rPr>
          <w:rFonts w:ascii="PT Serif" w:hAnsi="PT Serif"/>
          <w:szCs w:val="24"/>
        </w:rPr>
        <w:br/>
      </w:r>
      <w:r w:rsidR="00B022FC" w:rsidRPr="008D7AF0">
        <w:rPr>
          <w:rFonts w:ascii="PT Serif" w:hAnsi="PT Serif"/>
          <w:szCs w:val="24"/>
        </w:rPr>
        <w:br/>
        <w:t>Many Chaplains faithfully serve their Posts while carrying burdens that few people ever see.  Some may feel uncertain about their role.  Others may feel isolated or overwhelmed.  A District Chaplain has the opportunity to strengthen and encourage those individuals simply by being available, approachable, and willing to help.</w:t>
      </w:r>
      <w:r w:rsidR="00B022FC" w:rsidRPr="008D7AF0">
        <w:rPr>
          <w:rFonts w:ascii="PT Serif" w:hAnsi="PT Serif"/>
          <w:szCs w:val="24"/>
        </w:rPr>
        <w:br/>
      </w:r>
      <w:r w:rsidR="00B022FC" w:rsidRPr="008D7AF0">
        <w:rPr>
          <w:rFonts w:ascii="PT Serif" w:hAnsi="PT Serif"/>
          <w:szCs w:val="24"/>
        </w:rPr>
        <w:br/>
        <w:t>Leadership within the Veterans of Foreign Wars is not measured merely by titles or positions.  It is measured by service, compassion, dependability, and example.  District Chaplains help shape the spiritual culture of an entire District through their willingness to mentor others and help them grow in confidence and understanding.</w:t>
      </w:r>
      <w:r w:rsidR="00B022FC" w:rsidRPr="008D7AF0">
        <w:rPr>
          <w:rFonts w:ascii="PT Serif" w:hAnsi="PT Serif"/>
          <w:szCs w:val="24"/>
        </w:rPr>
        <w:br/>
      </w:r>
      <w:r w:rsidR="00B022FC" w:rsidRPr="008D7AF0">
        <w:rPr>
          <w:rFonts w:ascii="PT Serif" w:hAnsi="PT Serif"/>
          <w:szCs w:val="24"/>
        </w:rPr>
        <w:br/>
        <w:t>There will be moments when your efforts seem small or unnoticed.  Yet a timely conversation, a Buddy Check, a word of encouragement, or guidance offered to another Chaplain may help strengthen a veteran, a family, a Post, or even an entire District.</w:t>
      </w:r>
      <w:r w:rsidR="00B022FC" w:rsidRPr="008D7AF0">
        <w:rPr>
          <w:rFonts w:ascii="PT Serif" w:hAnsi="PT Serif"/>
          <w:szCs w:val="24"/>
        </w:rPr>
        <w:br/>
      </w:r>
      <w:r w:rsidR="00B022FC" w:rsidRPr="008D7AF0">
        <w:rPr>
          <w:rFonts w:ascii="PT Serif" w:hAnsi="PT Serif"/>
          <w:szCs w:val="24"/>
        </w:rPr>
        <w:br/>
        <w:t>Continue to learn.  Continue to encourage.  Continue to mentor.</w:t>
      </w:r>
      <w:r w:rsidR="00B022FC" w:rsidRPr="008D7AF0">
        <w:rPr>
          <w:rFonts w:ascii="PT Serif" w:hAnsi="PT Serif"/>
          <w:szCs w:val="24"/>
        </w:rPr>
        <w:br/>
      </w:r>
      <w:r w:rsidR="00B022FC" w:rsidRPr="008D7AF0">
        <w:rPr>
          <w:rFonts w:ascii="PT Serif" w:hAnsi="PT Serif"/>
          <w:szCs w:val="24"/>
        </w:rPr>
        <w:br/>
        <w:t>Remember that you are not serving alone.  Across the Veterans of Foreign Wars are Chaplains who share the same commitment to caring for veterans, families, and one another.  Learn from them.  Encourage them.  Walk alongside them.</w:t>
      </w:r>
      <w:r w:rsidR="00B022FC" w:rsidRPr="008D7AF0">
        <w:rPr>
          <w:rFonts w:ascii="PT Serif" w:hAnsi="PT Serif"/>
          <w:szCs w:val="24"/>
        </w:rPr>
        <w:br/>
      </w:r>
      <w:r w:rsidR="00B022FC" w:rsidRPr="008D7AF0">
        <w:rPr>
          <w:rFonts w:ascii="PT Serif" w:hAnsi="PT Serif"/>
          <w:szCs w:val="24"/>
        </w:rPr>
        <w:br/>
        <w:t>Thank you for your willingness to serve faithfully in this important ministry.  May your leadership bring encouragement, stability, compassion, and hope to all those entrusted to your care.</w:t>
      </w:r>
      <w:r w:rsidR="00B022FC">
        <w:rPr>
          <w:rFonts w:ascii="PT Serif" w:hAnsi="PT Serif"/>
          <w:szCs w:val="24"/>
        </w:rPr>
        <w:br/>
      </w:r>
      <w:r w:rsidR="00B022FC">
        <w:rPr>
          <w:rFonts w:ascii="PT Serif" w:hAnsi="PT Serif"/>
          <w:szCs w:val="24"/>
        </w:rPr>
        <w:br/>
      </w:r>
      <w:r w:rsidR="00B022FC">
        <w:rPr>
          <w:rFonts w:ascii="PT Serif" w:hAnsi="PT Serif"/>
          <w:szCs w:val="24"/>
        </w:rPr>
        <w:br/>
      </w:r>
      <w:r w:rsidR="00B022FC">
        <w:rPr>
          <w:rFonts w:ascii="PT Serif" w:hAnsi="PT Serif"/>
          <w:szCs w:val="24"/>
        </w:rPr>
        <w:br/>
      </w:r>
      <w:r w:rsidR="00B022FC">
        <w:rPr>
          <w:rFonts w:ascii="PT Serif" w:hAnsi="PT Serif"/>
          <w:szCs w:val="24"/>
        </w:rPr>
        <w:br/>
      </w:r>
      <w:r w:rsidR="00B022FC" w:rsidRPr="008D7AF0">
        <w:rPr>
          <w:rFonts w:ascii="PT Serif" w:hAnsi="PT Serif"/>
          <w:szCs w:val="24"/>
        </w:rPr>
        <w:lastRenderedPageBreak/>
        <w:t>Blessings as you serve,</w:t>
      </w:r>
      <w:r w:rsidR="00B022FC" w:rsidRPr="008D7AF0">
        <w:rPr>
          <w:rFonts w:ascii="PT Serif" w:hAnsi="PT Serif"/>
          <w:szCs w:val="24"/>
        </w:rPr>
        <w:br/>
      </w:r>
      <w:r w:rsidR="00B022FC" w:rsidRPr="008D7AF0">
        <w:rPr>
          <w:rFonts w:ascii="PT Serif" w:hAnsi="PT Serif"/>
          <w:szCs w:val="24"/>
        </w:rPr>
        <w:br/>
      </w:r>
      <w:r w:rsidR="00B022FC">
        <w:rPr>
          <w:rFonts w:ascii="PT Serif" w:hAnsi="PT Serif"/>
          <w:szCs w:val="24"/>
        </w:rPr>
        <w:br/>
      </w:r>
      <w:r w:rsidR="00B022FC">
        <w:rPr>
          <w:noProof/>
        </w:rPr>
        <w:drawing>
          <wp:anchor distT="0" distB="0" distL="0" distR="0" simplePos="0" relativeHeight="251659264" behindDoc="1" locked="0" layoutInCell="1" allowOverlap="1" wp14:anchorId="478FFC96" wp14:editId="79D9E3C6">
            <wp:simplePos x="0" y="0"/>
            <wp:positionH relativeFrom="page">
              <wp:posOffset>1143000</wp:posOffset>
            </wp:positionH>
            <wp:positionV relativeFrom="paragraph">
              <wp:posOffset>817245</wp:posOffset>
            </wp:positionV>
            <wp:extent cx="1601470" cy="455930"/>
            <wp:effectExtent l="0" t="0" r="0" b="1270"/>
            <wp:wrapTopAndBottom/>
            <wp:docPr id="869964930" name="Image 5" descr="Peter Hook Sig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eter Hook Sign"/>
                    <pic:cNvPicPr/>
                  </pic:nvPicPr>
                  <pic:blipFill>
                    <a:blip r:embed="rId7" cstate="print"/>
                    <a:stretch>
                      <a:fillRect/>
                    </a:stretch>
                  </pic:blipFill>
                  <pic:spPr>
                    <a:xfrm>
                      <a:off x="0" y="0"/>
                      <a:ext cx="1601470" cy="455930"/>
                    </a:xfrm>
                    <a:prstGeom prst="rect">
                      <a:avLst/>
                    </a:prstGeom>
                  </pic:spPr>
                </pic:pic>
              </a:graphicData>
            </a:graphic>
            <wp14:sizeRelH relativeFrom="margin">
              <wp14:pctWidth>0</wp14:pctWidth>
            </wp14:sizeRelH>
            <wp14:sizeRelV relativeFrom="margin">
              <wp14:pctHeight>0</wp14:pctHeight>
            </wp14:sizeRelV>
          </wp:anchor>
        </w:drawing>
      </w:r>
      <w:r w:rsidR="00B022FC">
        <w:rPr>
          <w:rFonts w:ascii="PT Serif" w:hAnsi="PT Serif"/>
          <w:szCs w:val="24"/>
        </w:rPr>
        <w:br/>
      </w:r>
      <w:r w:rsidR="00B022FC">
        <w:rPr>
          <w:rFonts w:ascii="PT Serif" w:hAnsi="PT Serif"/>
          <w:szCs w:val="24"/>
        </w:rPr>
        <w:br/>
      </w:r>
      <w:r w:rsidR="00B022FC" w:rsidRPr="008D7AF0">
        <w:rPr>
          <w:rFonts w:ascii="PT Serif" w:hAnsi="PT Serif"/>
          <w:szCs w:val="24"/>
        </w:rPr>
        <w:t>Rev. Peter R. Hook</w:t>
      </w:r>
      <w:r w:rsidR="00B022FC" w:rsidRPr="008D7AF0">
        <w:rPr>
          <w:rFonts w:ascii="PT Serif" w:hAnsi="PT Serif"/>
          <w:szCs w:val="24"/>
        </w:rPr>
        <w:br/>
        <w:t>Past National Chaplain</w:t>
      </w:r>
      <w:r w:rsidR="00B022FC" w:rsidRPr="008D7AF0">
        <w:rPr>
          <w:rFonts w:ascii="PT Serif" w:hAnsi="PT Serif"/>
          <w:szCs w:val="24"/>
        </w:rPr>
        <w:br/>
        <w:t>2024-2025</w:t>
      </w:r>
      <w:r w:rsidR="00B022FC" w:rsidRPr="008D7AF0">
        <w:rPr>
          <w:rFonts w:ascii="PT Serif" w:hAnsi="PT Serif"/>
          <w:szCs w:val="24"/>
        </w:rPr>
        <w:br/>
        <w:t>Veterans of Foreign Wars</w:t>
      </w:r>
      <w:r w:rsidR="00B022FC" w:rsidRPr="008D7AF0">
        <w:rPr>
          <w:rFonts w:ascii="PT Serif" w:hAnsi="PT Serif"/>
          <w:szCs w:val="24"/>
        </w:rPr>
        <w:br/>
      </w:r>
    </w:p>
    <w:p w14:paraId="215F638F" w14:textId="465F490E" w:rsidR="00F01C7F" w:rsidRPr="008D7AF0" w:rsidRDefault="00B022FC">
      <w:pPr>
        <w:rPr>
          <w:rFonts w:ascii="PT Serif" w:hAnsi="PT Serif"/>
          <w:color w:val="C0504D" w:themeColor="accent2"/>
          <w:szCs w:val="24"/>
        </w:rPr>
      </w:pPr>
      <w:r>
        <w:rPr>
          <w:rFonts w:ascii="PT Serif" w:hAnsi="PT Serif"/>
          <w:szCs w:val="24"/>
        </w:rPr>
        <w:br/>
      </w:r>
      <w:r w:rsidRPr="008D7AF0">
        <w:rPr>
          <w:rFonts w:ascii="PT Serif" w:hAnsi="PT Serif"/>
          <w:color w:val="C0504D" w:themeColor="accent2"/>
          <w:szCs w:val="24"/>
        </w:rPr>
        <w:br w:type="page"/>
      </w:r>
      <w:r w:rsidRPr="008D7AF0">
        <w:rPr>
          <w:rFonts w:ascii="PT Serif" w:hAnsi="PT Serif"/>
          <w:b/>
          <w:color w:val="C0504D" w:themeColor="accent2"/>
          <w:szCs w:val="24"/>
        </w:rPr>
        <w:lastRenderedPageBreak/>
        <w:t>APRIL — APPOINTMENT MONTH</w:t>
      </w:r>
    </w:p>
    <w:p w14:paraId="637B3C3D" w14:textId="12F04710" w:rsidR="00F01C7F" w:rsidRPr="008D7AF0" w:rsidRDefault="00000000">
      <w:pPr>
        <w:rPr>
          <w:rFonts w:ascii="PT Serif" w:hAnsi="PT Serif"/>
          <w:szCs w:val="24"/>
        </w:rPr>
      </w:pPr>
      <w:r w:rsidRPr="008D7AF0">
        <w:rPr>
          <w:rFonts w:ascii="PT Serif" w:hAnsi="PT Serif"/>
          <w:b/>
          <w:bCs/>
          <w:i/>
          <w:iCs/>
          <w:szCs w:val="24"/>
        </w:rPr>
        <w:t>Special Observances:</w:t>
      </w:r>
      <w:r w:rsidRPr="008D7AF0">
        <w:rPr>
          <w:rFonts w:ascii="PT Serif" w:hAnsi="PT Serif"/>
          <w:szCs w:val="24"/>
        </w:rPr>
        <w:t xml:space="preserve"> </w:t>
      </w:r>
      <w:r w:rsidR="008D7AF0">
        <w:rPr>
          <w:rFonts w:ascii="PT Serif" w:hAnsi="PT Serif"/>
          <w:szCs w:val="24"/>
        </w:rPr>
        <w:t xml:space="preserve"> </w:t>
      </w:r>
      <w:r w:rsidRPr="008D7AF0">
        <w:rPr>
          <w:rFonts w:ascii="PT Serif" w:hAnsi="PT Serif"/>
          <w:szCs w:val="24"/>
        </w:rPr>
        <w:t>Easter and Palm Sunday may occur during March or April</w:t>
      </w:r>
    </w:p>
    <w:p w14:paraId="09C2E175" w14:textId="6A852E75"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Download and review the VFW Chaplain Handbook</w:t>
      </w:r>
      <w:r w:rsidR="002706F3">
        <w:rPr>
          <w:rFonts w:ascii="PT Serif" w:hAnsi="PT Serif"/>
          <w:szCs w:val="24"/>
        </w:rPr>
        <w:t xml:space="preserve"> at:  </w:t>
      </w:r>
      <w:hyperlink r:id="rId8" w:history="1">
        <w:r w:rsidR="002706F3" w:rsidRPr="001664FB">
          <w:rPr>
            <w:rStyle w:val="Hyperlink"/>
            <w:rFonts w:ascii="PT Serif" w:hAnsi="PT Serif"/>
            <w:position w:val="1"/>
            <w:szCs w:val="24"/>
          </w:rPr>
          <w:t>https://lotcs.org/VFW_Chaplain/Manuals/VFW_Chaplain_Handbook_2026_FEB_16th.pdf</w:t>
        </w:r>
      </w:hyperlink>
    </w:p>
    <w:p w14:paraId="144FEB32"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Review the </w:t>
      </w:r>
      <w:r w:rsidRPr="008D7AF0">
        <w:rPr>
          <w:rFonts w:ascii="PT Serif" w:hAnsi="PT Serif" w:cs="PT Serif"/>
          <w:szCs w:val="24"/>
        </w:rPr>
        <w:t>“</w:t>
      </w:r>
      <w:r w:rsidRPr="008D7AF0">
        <w:rPr>
          <w:rFonts w:ascii="PT Serif" w:hAnsi="PT Serif"/>
          <w:szCs w:val="24"/>
        </w:rPr>
        <w:t>Role and Responsibility of a District Chaplain</w:t>
      </w:r>
      <w:r w:rsidRPr="008D7AF0">
        <w:rPr>
          <w:rFonts w:ascii="PT Serif" w:hAnsi="PT Serif" w:cs="PT Serif"/>
          <w:szCs w:val="24"/>
        </w:rPr>
        <w:t>”</w:t>
      </w:r>
      <w:r w:rsidRPr="008D7AF0">
        <w:rPr>
          <w:rFonts w:ascii="PT Serif" w:hAnsi="PT Serif"/>
          <w:szCs w:val="24"/>
        </w:rPr>
        <w:t xml:space="preserve"> section</w:t>
      </w:r>
    </w:p>
    <w:p w14:paraId="58FE9EA6"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Gather updated Post Chaplain contact information</w:t>
      </w:r>
    </w:p>
    <w:p w14:paraId="3B193D11"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Forward updated contact information to the Department Chaplain</w:t>
      </w:r>
    </w:p>
    <w:p w14:paraId="52488B31"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Introduce yourself to Post Chaplains throughout the District</w:t>
      </w:r>
    </w:p>
    <w:p w14:paraId="4410C4B8"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5257B297"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096B2C57"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6F90C524" w14:textId="77777777" w:rsidR="00F01C7F" w:rsidRPr="008D7AF0" w:rsidRDefault="00000000">
      <w:pPr>
        <w:rPr>
          <w:rFonts w:ascii="PT Serif" w:hAnsi="PT Serif"/>
          <w:szCs w:val="24"/>
        </w:rPr>
      </w:pPr>
      <w:r w:rsidRPr="008D7AF0">
        <w:rPr>
          <w:rFonts w:ascii="PT Serif" w:hAnsi="PT Serif"/>
          <w:b/>
          <w:szCs w:val="24"/>
        </w:rPr>
        <w:t>MONTHLY NOTES:</w:t>
      </w:r>
    </w:p>
    <w:p w14:paraId="1FE7F77B"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Strong leadership begins with relationships.  Have you personally reached out to the Chaplains within your District?</w:t>
      </w:r>
    </w:p>
    <w:p w14:paraId="210DF7D6"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Leadership within the Chaplaincy begins with relationships.  As you encourage and mentor others, remember that effective ministry also requires caring for your own spiritual, emotional, and personal well-being.</w:t>
      </w:r>
    </w:p>
    <w:p w14:paraId="2FE99187"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“The best way to find yourself is to lose yourself in the service of others.” — Mahatma Gandhi</w:t>
      </w:r>
    </w:p>
    <w:p w14:paraId="2E80B825" w14:textId="77777777" w:rsidR="00F01C7F" w:rsidRPr="008D7AF0" w:rsidRDefault="00000000">
      <w:pPr>
        <w:rPr>
          <w:rFonts w:ascii="PT Serif" w:hAnsi="PT Serif"/>
          <w:szCs w:val="24"/>
        </w:rPr>
      </w:pPr>
      <w:r w:rsidRPr="008D7AF0">
        <w:rPr>
          <w:rFonts w:ascii="PT Serif" w:hAnsi="PT Serif"/>
          <w:szCs w:val="24"/>
        </w:rPr>
        <w:br w:type="page"/>
      </w:r>
    </w:p>
    <w:p w14:paraId="1B251D97" w14:textId="77777777" w:rsidR="00F01C7F" w:rsidRPr="008D7AF0" w:rsidRDefault="00000000">
      <w:pPr>
        <w:rPr>
          <w:rFonts w:ascii="PT Serif" w:hAnsi="PT Serif"/>
          <w:color w:val="C0504D" w:themeColor="accent2"/>
          <w:szCs w:val="24"/>
        </w:rPr>
      </w:pPr>
      <w:r w:rsidRPr="008D7AF0">
        <w:rPr>
          <w:rFonts w:ascii="PT Serif" w:hAnsi="PT Serif"/>
          <w:b/>
          <w:color w:val="C0504D" w:themeColor="accent2"/>
          <w:szCs w:val="24"/>
        </w:rPr>
        <w:lastRenderedPageBreak/>
        <w:t>MAY — MEMORIAL &amp; REMEMBRANCE MONTH</w:t>
      </w:r>
    </w:p>
    <w:p w14:paraId="79ECDB88" w14:textId="330B8111" w:rsidR="00F01C7F" w:rsidRPr="008D7AF0" w:rsidRDefault="008D7AF0">
      <w:pPr>
        <w:rPr>
          <w:rFonts w:ascii="PT Serif" w:hAnsi="PT Serif"/>
          <w:szCs w:val="24"/>
        </w:rPr>
      </w:pPr>
      <w:r w:rsidRPr="008D7AF0">
        <w:rPr>
          <w:rFonts w:ascii="PT Serif" w:hAnsi="PT Serif"/>
          <w:b/>
          <w:bCs/>
          <w:i/>
          <w:iCs/>
          <w:szCs w:val="24"/>
        </w:rPr>
        <w:t>Special Observances:</w:t>
      </w:r>
      <w:r>
        <w:rPr>
          <w:rFonts w:ascii="PT Serif" w:hAnsi="PT Serif"/>
          <w:b/>
          <w:bCs/>
          <w:i/>
          <w:iCs/>
          <w:szCs w:val="24"/>
        </w:rPr>
        <w:t xml:space="preserve">  </w:t>
      </w:r>
      <w:r w:rsidRPr="008D7AF0">
        <w:rPr>
          <w:rFonts w:ascii="PT Serif" w:hAnsi="PT Serif"/>
          <w:szCs w:val="24"/>
        </w:rPr>
        <w:t>Memorial Day – Last Monday in May</w:t>
      </w:r>
    </w:p>
    <w:p w14:paraId="0EAEDAA8"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or assist with District Memorial observances if applicable</w:t>
      </w:r>
    </w:p>
    <w:p w14:paraId="65072862"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Support Memorial Day ceremonies</w:t>
      </w:r>
    </w:p>
    <w:p w14:paraId="5EA53122"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Post participation in remembrance activities</w:t>
      </w:r>
    </w:p>
    <w:p w14:paraId="025AD706"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Support grieving veterans and families</w:t>
      </w:r>
    </w:p>
    <w:p w14:paraId="285FE24F" w14:textId="77777777" w:rsidR="00B022FC" w:rsidRPr="008D7AF0" w:rsidRDefault="00B022FC" w:rsidP="00B022FC">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44426094"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417FF70A"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65351C56" w14:textId="77777777" w:rsidR="00F01C7F" w:rsidRPr="008D7AF0" w:rsidRDefault="00000000">
      <w:pPr>
        <w:rPr>
          <w:rFonts w:ascii="PT Serif" w:hAnsi="PT Serif"/>
          <w:szCs w:val="24"/>
        </w:rPr>
      </w:pPr>
      <w:r w:rsidRPr="008D7AF0">
        <w:rPr>
          <w:rFonts w:ascii="PT Serif" w:hAnsi="PT Serif"/>
          <w:b/>
          <w:szCs w:val="24"/>
        </w:rPr>
        <w:t>MONTHLY NOTES:</w:t>
      </w:r>
    </w:p>
    <w:p w14:paraId="418D0A0D"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Memorial services are sacred opportunities to honor lives of service and sacrifice.  How can you help ensure no comrade is forgotten?</w:t>
      </w:r>
    </w:p>
    <w:p w14:paraId="5AC76365"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Memorial services and ceremonies can stir deep emotions for veterans, families, and Chaplains alike.  Take time to process those emotions in healthy ways.</w:t>
      </w:r>
    </w:p>
    <w:p w14:paraId="2E3D0F41"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“A hero is someone who has given his or her life to something bigger than oneself.” — Joseph Campbell</w:t>
      </w:r>
    </w:p>
    <w:p w14:paraId="777F0A39" w14:textId="77777777" w:rsidR="00F01C7F" w:rsidRPr="008D7AF0" w:rsidRDefault="00000000">
      <w:pPr>
        <w:rPr>
          <w:rFonts w:ascii="PT Serif" w:hAnsi="PT Serif"/>
          <w:szCs w:val="24"/>
        </w:rPr>
      </w:pPr>
      <w:r w:rsidRPr="008D7AF0">
        <w:rPr>
          <w:rFonts w:ascii="PT Serif" w:hAnsi="PT Serif"/>
          <w:szCs w:val="24"/>
        </w:rPr>
        <w:br w:type="page"/>
      </w:r>
    </w:p>
    <w:p w14:paraId="5FB83633" w14:textId="77777777" w:rsidR="00F01C7F" w:rsidRPr="008D7AF0" w:rsidRDefault="00000000">
      <w:pPr>
        <w:rPr>
          <w:rFonts w:ascii="PT Serif" w:hAnsi="PT Serif"/>
          <w:color w:val="C0504D" w:themeColor="accent2"/>
          <w:szCs w:val="24"/>
        </w:rPr>
      </w:pPr>
      <w:r w:rsidRPr="008D7AF0">
        <w:rPr>
          <w:rFonts w:ascii="PT Serif" w:hAnsi="PT Serif"/>
          <w:b/>
          <w:color w:val="C0504D" w:themeColor="accent2"/>
          <w:szCs w:val="24"/>
        </w:rPr>
        <w:lastRenderedPageBreak/>
        <w:t>JUNE — CONVENTION &amp; OUTREACH MONTH</w:t>
      </w:r>
    </w:p>
    <w:p w14:paraId="3904285B" w14:textId="0703C52D" w:rsidR="00F01C7F" w:rsidRPr="008D7AF0" w:rsidRDefault="008D7AF0">
      <w:pPr>
        <w:rPr>
          <w:rFonts w:ascii="PT Serif" w:hAnsi="PT Serif"/>
          <w:szCs w:val="24"/>
        </w:rPr>
      </w:pPr>
      <w:r w:rsidRPr="008D7AF0">
        <w:rPr>
          <w:rFonts w:ascii="PT Serif" w:hAnsi="PT Serif"/>
          <w:b/>
          <w:bCs/>
          <w:i/>
          <w:iCs/>
          <w:szCs w:val="24"/>
        </w:rPr>
        <w:t>Special Observances:</w:t>
      </w:r>
      <w:r w:rsidRPr="008D7AF0">
        <w:rPr>
          <w:rFonts w:ascii="PT Serif" w:hAnsi="PT Serif"/>
          <w:b/>
          <w:bCs/>
          <w:szCs w:val="24"/>
        </w:rPr>
        <w:t xml:space="preserve"> </w:t>
      </w:r>
      <w:r>
        <w:rPr>
          <w:rFonts w:ascii="PT Serif" w:hAnsi="PT Serif"/>
          <w:b/>
          <w:bCs/>
          <w:szCs w:val="24"/>
        </w:rPr>
        <w:t xml:space="preserve"> </w:t>
      </w:r>
      <w:r w:rsidRPr="008D7AF0">
        <w:rPr>
          <w:rFonts w:ascii="PT Serif" w:hAnsi="PT Serif"/>
          <w:szCs w:val="24"/>
        </w:rPr>
        <w:t>June 6 – D-Day; June 14 – Flag Day</w:t>
      </w:r>
    </w:p>
    <w:p w14:paraId="6F8CFF20"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Support District and Department Convention activities</w:t>
      </w:r>
    </w:p>
    <w:p w14:paraId="0F246730"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networking among Post Chaplains</w:t>
      </w:r>
    </w:p>
    <w:p w14:paraId="029759F5"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Promote PTSD awareness and outreach</w:t>
      </w:r>
    </w:p>
    <w:p w14:paraId="0362C45B"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7F137AF3" w14:textId="77777777" w:rsidR="00F01C7F" w:rsidRPr="008D7AF0" w:rsidRDefault="00000000">
      <w:pPr>
        <w:rPr>
          <w:rFonts w:ascii="PT Serif" w:hAnsi="PT Serif"/>
          <w:szCs w:val="24"/>
        </w:rPr>
      </w:pPr>
      <w:r w:rsidRPr="008D7AF0">
        <w:rPr>
          <w:rFonts w:ascii="PT Serif" w:hAnsi="PT Serif"/>
          <w:b/>
          <w:szCs w:val="24"/>
        </w:rPr>
        <w:t>MONTHLY NOTES:</w:t>
      </w:r>
    </w:p>
    <w:p w14:paraId="2960AD56"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Some Chaplains may quietly struggle with uncertainty or burnout.  Have you taken time to encourage them personally?</w:t>
      </w:r>
    </w:p>
    <w:p w14:paraId="7CE68A8A"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Encouragement is one of the most powerful forms of leadership.  A simple conversation may help another Chaplain continue serving during a difficult season.</w:t>
      </w:r>
    </w:p>
    <w:p w14:paraId="335DC938"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“Too often we underestimate the power of a touch, a smile, a kind word, a listening ear…” — Leo Buscaglia</w:t>
      </w:r>
    </w:p>
    <w:p w14:paraId="2FFD3134" w14:textId="77777777" w:rsidR="00F01C7F" w:rsidRPr="008D7AF0" w:rsidRDefault="00000000">
      <w:pPr>
        <w:rPr>
          <w:rFonts w:ascii="PT Serif" w:hAnsi="PT Serif"/>
          <w:szCs w:val="24"/>
        </w:rPr>
      </w:pPr>
      <w:r w:rsidRPr="008D7AF0">
        <w:rPr>
          <w:rFonts w:ascii="PT Serif" w:hAnsi="PT Serif"/>
          <w:szCs w:val="24"/>
        </w:rPr>
        <w:br w:type="page"/>
      </w:r>
    </w:p>
    <w:p w14:paraId="1F5552C9" w14:textId="77777777" w:rsidR="00F01C7F" w:rsidRPr="008D7AF0" w:rsidRDefault="00000000">
      <w:pPr>
        <w:rPr>
          <w:rFonts w:ascii="PT Serif" w:hAnsi="PT Serif"/>
          <w:color w:val="C0504D" w:themeColor="accent2"/>
          <w:szCs w:val="24"/>
        </w:rPr>
      </w:pPr>
      <w:r w:rsidRPr="008D7AF0">
        <w:rPr>
          <w:rFonts w:ascii="PT Serif" w:hAnsi="PT Serif"/>
          <w:b/>
          <w:color w:val="C0504D" w:themeColor="accent2"/>
          <w:szCs w:val="24"/>
        </w:rPr>
        <w:lastRenderedPageBreak/>
        <w:t>JULY — PATRIOTISM &amp; VISIBILITY MONTH</w:t>
      </w:r>
    </w:p>
    <w:p w14:paraId="2755BA05" w14:textId="77777777" w:rsidR="00F01C7F" w:rsidRPr="008D7AF0" w:rsidRDefault="00000000">
      <w:pPr>
        <w:rPr>
          <w:rFonts w:ascii="PT Serif" w:hAnsi="PT Serif"/>
          <w:szCs w:val="24"/>
        </w:rPr>
      </w:pPr>
      <w:r w:rsidRPr="008D7AF0">
        <w:rPr>
          <w:rFonts w:ascii="PT Serif" w:hAnsi="PT Serif"/>
          <w:b/>
          <w:bCs/>
          <w:i/>
          <w:iCs/>
          <w:szCs w:val="24"/>
        </w:rPr>
        <w:t>Special Observances:</w:t>
      </w:r>
      <w:r w:rsidRPr="008D7AF0">
        <w:rPr>
          <w:rFonts w:ascii="PT Serif" w:hAnsi="PT Serif"/>
          <w:szCs w:val="24"/>
        </w:rPr>
        <w:t xml:space="preserve"> July 4 – Independence Day</w:t>
      </w:r>
    </w:p>
    <w:p w14:paraId="1ECE12DB"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Participate in patriotic observances</w:t>
      </w:r>
    </w:p>
    <w:p w14:paraId="62B62882"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Post visibility in the community</w:t>
      </w:r>
    </w:p>
    <w:p w14:paraId="013CF1FA"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Support outreach efforts throughout the </w:t>
      </w:r>
      <w:proofErr w:type="gramStart"/>
      <w:r w:rsidRPr="008D7AF0">
        <w:rPr>
          <w:rFonts w:ascii="PT Serif" w:hAnsi="PT Serif"/>
          <w:szCs w:val="24"/>
        </w:rPr>
        <w:t>District</w:t>
      </w:r>
      <w:proofErr w:type="gramEnd"/>
    </w:p>
    <w:p w14:paraId="1A1BA2C5"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314013B8" w14:textId="77777777" w:rsidR="00F01C7F" w:rsidRPr="008D7AF0" w:rsidRDefault="00000000">
      <w:pPr>
        <w:rPr>
          <w:rFonts w:ascii="PT Serif" w:hAnsi="PT Serif"/>
          <w:szCs w:val="24"/>
        </w:rPr>
      </w:pPr>
      <w:r w:rsidRPr="008D7AF0">
        <w:rPr>
          <w:rFonts w:ascii="PT Serif" w:hAnsi="PT Serif"/>
          <w:b/>
          <w:szCs w:val="24"/>
        </w:rPr>
        <w:t>MONTHLY NOTES:</w:t>
      </w:r>
    </w:p>
    <w:p w14:paraId="02414902"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Visible patriotism matters, but so does visible compassion.  How can your District better support veterans this summer?</w:t>
      </w:r>
    </w:p>
    <w:p w14:paraId="1D9A94AD"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Patriotism is important, but Chaplaincy is ultimately about people.  Never lose sight of the individuals behind the uniforms, titles, and ceremonies.</w:t>
      </w:r>
    </w:p>
    <w:p w14:paraId="4E4682DC"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“Patriotism is supporting your country all the time, and your government when it deserves it.” — Mark Twain</w:t>
      </w:r>
    </w:p>
    <w:p w14:paraId="02170822" w14:textId="77777777" w:rsidR="00F01C7F" w:rsidRPr="008D7AF0" w:rsidRDefault="00000000">
      <w:pPr>
        <w:rPr>
          <w:rFonts w:ascii="PT Serif" w:hAnsi="PT Serif"/>
          <w:szCs w:val="24"/>
        </w:rPr>
      </w:pPr>
      <w:r w:rsidRPr="008D7AF0">
        <w:rPr>
          <w:rFonts w:ascii="PT Serif" w:hAnsi="PT Serif"/>
          <w:szCs w:val="24"/>
        </w:rPr>
        <w:br w:type="page"/>
      </w:r>
    </w:p>
    <w:p w14:paraId="489F9FD2" w14:textId="77777777" w:rsidR="00F01C7F" w:rsidRPr="008D7AF0" w:rsidRDefault="00000000">
      <w:pPr>
        <w:rPr>
          <w:rFonts w:ascii="PT Serif" w:hAnsi="PT Serif"/>
          <w:color w:val="C0504D" w:themeColor="accent2"/>
          <w:szCs w:val="24"/>
        </w:rPr>
      </w:pPr>
      <w:r w:rsidRPr="008D7AF0">
        <w:rPr>
          <w:rFonts w:ascii="PT Serif" w:hAnsi="PT Serif"/>
          <w:b/>
          <w:color w:val="C0504D" w:themeColor="accent2"/>
          <w:szCs w:val="24"/>
        </w:rPr>
        <w:lastRenderedPageBreak/>
        <w:t>AUGUST — TRAINING &amp; DEVELOPMENT MONTH</w:t>
      </w:r>
    </w:p>
    <w:p w14:paraId="2EC32039" w14:textId="49EF1C10" w:rsidR="00F01C7F" w:rsidRPr="008D7AF0" w:rsidRDefault="008D7AF0">
      <w:pPr>
        <w:rPr>
          <w:rFonts w:ascii="PT Serif" w:hAnsi="PT Serif"/>
          <w:szCs w:val="24"/>
        </w:rPr>
      </w:pPr>
      <w:r w:rsidRPr="008D7AF0">
        <w:rPr>
          <w:rFonts w:ascii="PT Serif" w:hAnsi="PT Serif"/>
          <w:b/>
          <w:bCs/>
          <w:i/>
          <w:iCs/>
          <w:szCs w:val="24"/>
        </w:rPr>
        <w:t>Special Observances:</w:t>
      </w:r>
      <w:r>
        <w:rPr>
          <w:rFonts w:ascii="PT Serif" w:hAnsi="PT Serif"/>
          <w:b/>
          <w:bCs/>
          <w:i/>
          <w:iCs/>
          <w:szCs w:val="24"/>
        </w:rPr>
        <w:t xml:space="preserve">  </w:t>
      </w:r>
      <w:r w:rsidRPr="008D7AF0">
        <w:rPr>
          <w:rFonts w:ascii="PT Serif" w:hAnsi="PT Serif"/>
          <w:szCs w:val="24"/>
        </w:rPr>
        <w:t>Purple Heart Day – August 7</w:t>
      </w:r>
    </w:p>
    <w:p w14:paraId="0EB7E887"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Attend Chaplain Orientation Zoom meeting</w:t>
      </w:r>
    </w:p>
    <w:p w14:paraId="406030E6"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Post Chaplains to attend training</w:t>
      </w:r>
    </w:p>
    <w:p w14:paraId="4540C7B0"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Share resources and educational tools</w:t>
      </w:r>
    </w:p>
    <w:p w14:paraId="61398680"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76E9B4FD"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7ED13B9A" w14:textId="77777777" w:rsidR="00F01C7F" w:rsidRPr="008D7AF0" w:rsidRDefault="00000000">
      <w:pPr>
        <w:rPr>
          <w:rFonts w:ascii="PT Serif" w:hAnsi="PT Serif"/>
          <w:szCs w:val="24"/>
        </w:rPr>
      </w:pPr>
      <w:r w:rsidRPr="008D7AF0">
        <w:rPr>
          <w:rFonts w:ascii="PT Serif" w:hAnsi="PT Serif"/>
          <w:b/>
          <w:szCs w:val="24"/>
        </w:rPr>
        <w:t>MONTHLY NOTES:</w:t>
      </w:r>
    </w:p>
    <w:p w14:paraId="3BE88027"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Strong Chaplains continue learning.  What can you do to help develop future Chaplain leaders?</w:t>
      </w:r>
    </w:p>
    <w:p w14:paraId="61891FB9"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Strong leaders continue learning.  Personal growth, education, and mentorship help prepare Chaplains to better serve veterans and families.</w:t>
      </w:r>
    </w:p>
    <w:p w14:paraId="6492E7F4"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“Leadership and learning are indispensable to each other.” — John F. Kennedy</w:t>
      </w:r>
    </w:p>
    <w:p w14:paraId="72D95D1F" w14:textId="77777777" w:rsidR="00F01C7F" w:rsidRPr="008D7AF0" w:rsidRDefault="00000000">
      <w:pPr>
        <w:rPr>
          <w:rFonts w:ascii="PT Serif" w:hAnsi="PT Serif"/>
          <w:szCs w:val="24"/>
        </w:rPr>
      </w:pPr>
      <w:r w:rsidRPr="008D7AF0">
        <w:rPr>
          <w:rFonts w:ascii="PT Serif" w:hAnsi="PT Serif"/>
          <w:szCs w:val="24"/>
        </w:rPr>
        <w:br w:type="page"/>
      </w:r>
    </w:p>
    <w:p w14:paraId="17D6542B" w14:textId="77777777" w:rsidR="00F01C7F" w:rsidRPr="008D7AF0" w:rsidRDefault="00000000">
      <w:pPr>
        <w:rPr>
          <w:rFonts w:ascii="PT Serif" w:hAnsi="PT Serif"/>
          <w:color w:val="C0504D" w:themeColor="accent2"/>
          <w:szCs w:val="24"/>
        </w:rPr>
      </w:pPr>
      <w:r w:rsidRPr="008D7AF0">
        <w:rPr>
          <w:rFonts w:ascii="PT Serif" w:hAnsi="PT Serif"/>
          <w:b/>
          <w:color w:val="C0504D" w:themeColor="accent2"/>
          <w:szCs w:val="24"/>
        </w:rPr>
        <w:lastRenderedPageBreak/>
        <w:t>SEPTEMBER — PATRIOT DAY &amp; SERVICE MONTH</w:t>
      </w:r>
    </w:p>
    <w:p w14:paraId="1467AA4C" w14:textId="261006CE" w:rsidR="00F01C7F" w:rsidRPr="008D7AF0" w:rsidRDefault="00000000">
      <w:pPr>
        <w:rPr>
          <w:rFonts w:ascii="PT Serif" w:hAnsi="PT Serif"/>
          <w:szCs w:val="24"/>
        </w:rPr>
      </w:pPr>
      <w:r w:rsidRPr="008D7AF0">
        <w:rPr>
          <w:rFonts w:ascii="PT Serif" w:hAnsi="PT Serif"/>
          <w:b/>
          <w:bCs/>
          <w:szCs w:val="24"/>
        </w:rPr>
        <w:t>Special Observances:</w:t>
      </w:r>
      <w:r w:rsidR="008D7AF0">
        <w:rPr>
          <w:rFonts w:ascii="PT Serif" w:hAnsi="PT Serif"/>
          <w:szCs w:val="24"/>
        </w:rPr>
        <w:t xml:space="preserve">  </w:t>
      </w:r>
      <w:r w:rsidRPr="008D7AF0">
        <w:rPr>
          <w:rFonts w:ascii="PT Serif" w:hAnsi="PT Serif"/>
          <w:szCs w:val="24"/>
        </w:rPr>
        <w:t>September 11 – Patriot Day</w:t>
      </w:r>
    </w:p>
    <w:p w14:paraId="67FCF3AF"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Honor Patriot Day observances</w:t>
      </w:r>
    </w:p>
    <w:p w14:paraId="6E1D64C0"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Reach out to struggling or inactive Posts</w:t>
      </w:r>
    </w:p>
    <w:p w14:paraId="78AF1454"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communication throughout the </w:t>
      </w:r>
      <w:proofErr w:type="gramStart"/>
      <w:r w:rsidRPr="008D7AF0">
        <w:rPr>
          <w:rFonts w:ascii="PT Serif" w:hAnsi="PT Serif"/>
          <w:szCs w:val="24"/>
        </w:rPr>
        <w:t>District</w:t>
      </w:r>
      <w:proofErr w:type="gramEnd"/>
    </w:p>
    <w:p w14:paraId="0179ADC6" w14:textId="77777777" w:rsidR="00B022FC" w:rsidRPr="008D7AF0" w:rsidRDefault="00B022FC" w:rsidP="00B022FC">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2FE40BBA"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5AA2BE1A"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3063DBFD" w14:textId="77777777" w:rsidR="00F01C7F" w:rsidRPr="008D7AF0" w:rsidRDefault="00000000">
      <w:pPr>
        <w:rPr>
          <w:rFonts w:ascii="PT Serif" w:hAnsi="PT Serif"/>
          <w:szCs w:val="24"/>
        </w:rPr>
      </w:pPr>
      <w:r w:rsidRPr="008D7AF0">
        <w:rPr>
          <w:rFonts w:ascii="PT Serif" w:hAnsi="PT Serif"/>
          <w:b/>
          <w:szCs w:val="24"/>
        </w:rPr>
        <w:t>MONTHLY NOTES:</w:t>
      </w:r>
    </w:p>
    <w:p w14:paraId="01FB4C02"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Sometimes encouragement is as simple as reminding someone they are not serving alone.</w:t>
      </w:r>
    </w:p>
    <w:p w14:paraId="209FAD10"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Some veterans carry burdens that are not immediately visible.  Listening with patience and compassion is often more valuable than having the perfect words to say.</w:t>
      </w:r>
    </w:p>
    <w:p w14:paraId="28BF0B78"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“Be kind, for everyone you meet is fighting a hard battle.” — Often attributed to Plato</w:t>
      </w:r>
    </w:p>
    <w:p w14:paraId="4427BE1B" w14:textId="77777777" w:rsidR="00F01C7F" w:rsidRPr="008D7AF0" w:rsidRDefault="00000000">
      <w:pPr>
        <w:rPr>
          <w:rFonts w:ascii="PT Serif" w:hAnsi="PT Serif"/>
          <w:szCs w:val="24"/>
        </w:rPr>
      </w:pPr>
      <w:r w:rsidRPr="008D7AF0">
        <w:rPr>
          <w:rFonts w:ascii="PT Serif" w:hAnsi="PT Serif"/>
          <w:szCs w:val="24"/>
        </w:rPr>
        <w:br w:type="page"/>
      </w:r>
    </w:p>
    <w:p w14:paraId="43B4DE89" w14:textId="77777777" w:rsidR="00F01C7F" w:rsidRPr="008D7AF0" w:rsidRDefault="00000000">
      <w:pPr>
        <w:rPr>
          <w:rFonts w:ascii="PT Serif" w:hAnsi="PT Serif"/>
          <w:color w:val="C0504D" w:themeColor="accent2"/>
          <w:szCs w:val="24"/>
        </w:rPr>
      </w:pPr>
      <w:r w:rsidRPr="008D7AF0">
        <w:rPr>
          <w:rFonts w:ascii="PT Serif" w:hAnsi="PT Serif"/>
          <w:b/>
          <w:color w:val="C0504D" w:themeColor="accent2"/>
          <w:szCs w:val="24"/>
        </w:rPr>
        <w:lastRenderedPageBreak/>
        <w:t>OCTOBER — VETERANS DAY PREPARATION</w:t>
      </w:r>
    </w:p>
    <w:p w14:paraId="0CCA079D" w14:textId="35A64F10" w:rsidR="00F01C7F" w:rsidRPr="008D7AF0" w:rsidRDefault="008D7AF0">
      <w:pPr>
        <w:rPr>
          <w:rFonts w:ascii="PT Serif" w:hAnsi="PT Serif"/>
          <w:szCs w:val="24"/>
        </w:rPr>
      </w:pPr>
      <w:r w:rsidRPr="008D7AF0">
        <w:rPr>
          <w:rFonts w:ascii="PT Serif" w:hAnsi="PT Serif"/>
          <w:b/>
          <w:bCs/>
          <w:i/>
          <w:iCs/>
          <w:szCs w:val="24"/>
        </w:rPr>
        <w:t>Special Observances:</w:t>
      </w:r>
      <w:r>
        <w:rPr>
          <w:rFonts w:ascii="PT Serif" w:hAnsi="PT Serif"/>
          <w:b/>
          <w:bCs/>
          <w:i/>
          <w:iCs/>
          <w:szCs w:val="24"/>
        </w:rPr>
        <w:t xml:space="preserve">  </w:t>
      </w:r>
      <w:r w:rsidRPr="008D7AF0">
        <w:rPr>
          <w:rFonts w:ascii="PT Serif" w:hAnsi="PT Serif"/>
          <w:szCs w:val="24"/>
        </w:rPr>
        <w:t>October 13 – U.S. Navy Birthday</w:t>
      </w:r>
    </w:p>
    <w:p w14:paraId="3D92BD58"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Veterans Day planning throughout the District</w:t>
      </w:r>
    </w:p>
    <w:p w14:paraId="4176B25C"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Assist Posts with ceremonial preparation if needed</w:t>
      </w:r>
    </w:p>
    <w:p w14:paraId="340C2A78" w14:textId="77777777" w:rsidR="00B022FC" w:rsidRPr="008D7AF0" w:rsidRDefault="00B022FC" w:rsidP="00B022FC">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3BD4490F"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5A03906D"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55C891F1" w14:textId="77777777" w:rsidR="00F01C7F" w:rsidRPr="008D7AF0" w:rsidRDefault="00000000">
      <w:pPr>
        <w:rPr>
          <w:rFonts w:ascii="PT Serif" w:hAnsi="PT Serif"/>
          <w:szCs w:val="24"/>
        </w:rPr>
      </w:pPr>
      <w:r w:rsidRPr="008D7AF0">
        <w:rPr>
          <w:rFonts w:ascii="PT Serif" w:hAnsi="PT Serif"/>
          <w:b/>
          <w:szCs w:val="24"/>
        </w:rPr>
        <w:t>MONTHLY NOTES:</w:t>
      </w:r>
    </w:p>
    <w:p w14:paraId="0A93BD6B"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Relationships matter more than programs.  Who may need encouragement before the holiday season arrives?</w:t>
      </w:r>
    </w:p>
    <w:p w14:paraId="60D676CE"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Preparation matters, but relationships matter more.  People will often remember your kindness and availability long after they forget your words.</w:t>
      </w:r>
    </w:p>
    <w:p w14:paraId="1E989AE0"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“In the middle of difficulty lies opportunity.” — Albert Einstein</w:t>
      </w:r>
    </w:p>
    <w:p w14:paraId="5F7A3547" w14:textId="77777777" w:rsidR="00F01C7F" w:rsidRPr="008D7AF0" w:rsidRDefault="00000000">
      <w:pPr>
        <w:rPr>
          <w:rFonts w:ascii="PT Serif" w:hAnsi="PT Serif"/>
          <w:szCs w:val="24"/>
        </w:rPr>
      </w:pPr>
      <w:r w:rsidRPr="008D7AF0">
        <w:rPr>
          <w:rFonts w:ascii="PT Serif" w:hAnsi="PT Serif"/>
          <w:szCs w:val="24"/>
        </w:rPr>
        <w:br w:type="page"/>
      </w:r>
    </w:p>
    <w:p w14:paraId="6E5ABD95" w14:textId="77777777" w:rsidR="00F01C7F" w:rsidRPr="00D86761" w:rsidRDefault="00000000">
      <w:pPr>
        <w:rPr>
          <w:rFonts w:ascii="PT Serif" w:hAnsi="PT Serif"/>
          <w:color w:val="C0504D" w:themeColor="accent2"/>
          <w:szCs w:val="24"/>
        </w:rPr>
      </w:pPr>
      <w:r w:rsidRPr="00D86761">
        <w:rPr>
          <w:rFonts w:ascii="PT Serif" w:hAnsi="PT Serif"/>
          <w:b/>
          <w:color w:val="C0504D" w:themeColor="accent2"/>
          <w:szCs w:val="24"/>
        </w:rPr>
        <w:lastRenderedPageBreak/>
        <w:t>NOVEMBER — VETERANS &amp; FAMILIES MONTH</w:t>
      </w:r>
    </w:p>
    <w:p w14:paraId="2A27E056" w14:textId="77C545BE" w:rsidR="00F01C7F" w:rsidRPr="008D7AF0" w:rsidRDefault="00D86761">
      <w:pPr>
        <w:rPr>
          <w:rFonts w:ascii="PT Serif" w:hAnsi="PT Serif"/>
          <w:szCs w:val="24"/>
        </w:rPr>
      </w:pPr>
      <w:r w:rsidRPr="008D7AF0">
        <w:rPr>
          <w:rFonts w:ascii="PT Serif" w:hAnsi="PT Serif"/>
          <w:b/>
          <w:bCs/>
          <w:i/>
          <w:iCs/>
          <w:szCs w:val="24"/>
        </w:rPr>
        <w:t>Special Observances:</w:t>
      </w:r>
      <w:r>
        <w:rPr>
          <w:rFonts w:ascii="PT Serif" w:hAnsi="PT Serif"/>
          <w:b/>
          <w:bCs/>
          <w:i/>
          <w:iCs/>
          <w:szCs w:val="24"/>
        </w:rPr>
        <w:t xml:space="preserve">  </w:t>
      </w:r>
      <w:r w:rsidRPr="008D7AF0">
        <w:rPr>
          <w:rFonts w:ascii="PT Serif" w:hAnsi="PT Serif"/>
          <w:szCs w:val="24"/>
        </w:rPr>
        <w:t>Veterans Day – November 11</w:t>
      </w:r>
    </w:p>
    <w:p w14:paraId="56D60999"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Participate in Veterans Day activities</w:t>
      </w:r>
    </w:p>
    <w:p w14:paraId="6C3B21EC"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Support veterans and military families</w:t>
      </w:r>
    </w:p>
    <w:p w14:paraId="339157CA"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outreach to isolated comrades</w:t>
      </w:r>
    </w:p>
    <w:p w14:paraId="51C61782" w14:textId="77777777" w:rsidR="00B022FC" w:rsidRPr="008D7AF0" w:rsidRDefault="00B022FC" w:rsidP="00B022FC">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149DA3C7"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7EA0C3A9"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787F1756" w14:textId="77777777" w:rsidR="00F01C7F" w:rsidRPr="008D7AF0" w:rsidRDefault="00000000">
      <w:pPr>
        <w:rPr>
          <w:rFonts w:ascii="PT Serif" w:hAnsi="PT Serif"/>
          <w:szCs w:val="24"/>
        </w:rPr>
      </w:pPr>
      <w:r w:rsidRPr="008D7AF0">
        <w:rPr>
          <w:rFonts w:ascii="PT Serif" w:hAnsi="PT Serif"/>
          <w:b/>
          <w:szCs w:val="24"/>
        </w:rPr>
        <w:t>MONTHLY NOTES:</w:t>
      </w:r>
    </w:p>
    <w:p w14:paraId="3EAF42A4"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The holiday season can be difficult for grieving families and isolated veterans.  Who may need an extra Buddy Check this month?</w:t>
      </w:r>
    </w:p>
    <w:p w14:paraId="649C65EB"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The holiday season can intensify loneliness, grief, and isolation.  Sometimes the most important ministry is simply reminding someone they are not forgotten.</w:t>
      </w:r>
    </w:p>
    <w:p w14:paraId="5EFEC821"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“No act of kindness, no matter how small, is ever wasted.” — Aesop</w:t>
      </w:r>
    </w:p>
    <w:p w14:paraId="6F507912" w14:textId="77777777" w:rsidR="00F01C7F" w:rsidRPr="008D7AF0" w:rsidRDefault="00000000">
      <w:pPr>
        <w:rPr>
          <w:rFonts w:ascii="PT Serif" w:hAnsi="PT Serif"/>
          <w:szCs w:val="24"/>
        </w:rPr>
      </w:pPr>
      <w:r w:rsidRPr="008D7AF0">
        <w:rPr>
          <w:rFonts w:ascii="PT Serif" w:hAnsi="PT Serif"/>
          <w:szCs w:val="24"/>
        </w:rPr>
        <w:br w:type="page"/>
      </w:r>
    </w:p>
    <w:p w14:paraId="7D4194A2" w14:textId="77777777" w:rsidR="00F01C7F" w:rsidRPr="00D86761" w:rsidRDefault="00000000">
      <w:pPr>
        <w:rPr>
          <w:rFonts w:ascii="PT Serif" w:hAnsi="PT Serif"/>
          <w:color w:val="C0504D" w:themeColor="accent2"/>
          <w:szCs w:val="24"/>
        </w:rPr>
      </w:pPr>
      <w:r w:rsidRPr="00D86761">
        <w:rPr>
          <w:rFonts w:ascii="PT Serif" w:hAnsi="PT Serif"/>
          <w:b/>
          <w:color w:val="C0504D" w:themeColor="accent2"/>
          <w:szCs w:val="24"/>
        </w:rPr>
        <w:lastRenderedPageBreak/>
        <w:t>DECEMBER — REFLECTION &amp; ENCOURAGEMENT MONTH</w:t>
      </w:r>
    </w:p>
    <w:p w14:paraId="57EFF6AC" w14:textId="42BA57DC" w:rsidR="00F01C7F" w:rsidRPr="008D7AF0" w:rsidRDefault="00D86761">
      <w:pPr>
        <w:rPr>
          <w:rFonts w:ascii="PT Serif" w:hAnsi="PT Serif"/>
          <w:szCs w:val="24"/>
        </w:rPr>
      </w:pPr>
      <w:r w:rsidRPr="008D7AF0">
        <w:rPr>
          <w:rFonts w:ascii="PT Serif" w:hAnsi="PT Serif"/>
          <w:b/>
          <w:bCs/>
          <w:i/>
          <w:iCs/>
          <w:szCs w:val="24"/>
        </w:rPr>
        <w:t>Special Observances:</w:t>
      </w:r>
      <w:r>
        <w:rPr>
          <w:rFonts w:ascii="PT Serif" w:hAnsi="PT Serif"/>
          <w:b/>
          <w:bCs/>
          <w:i/>
          <w:iCs/>
          <w:szCs w:val="24"/>
        </w:rPr>
        <w:t xml:space="preserve">  </w:t>
      </w:r>
      <w:r w:rsidRPr="008D7AF0">
        <w:rPr>
          <w:rFonts w:ascii="PT Serif" w:hAnsi="PT Serif"/>
          <w:szCs w:val="24"/>
        </w:rPr>
        <w:t>Pearl Harbor Remembrance Day – December 7</w:t>
      </w:r>
    </w:p>
    <w:p w14:paraId="2BD70D03" w14:textId="77777777" w:rsidR="00F01C7F" w:rsidRPr="008D7AF0" w:rsidRDefault="00000000" w:rsidP="00B022FC">
      <w:pPr>
        <w:spacing w:line="360" w:lineRule="auto"/>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Send encouragement messages to Chaplains and comrades</w:t>
      </w:r>
    </w:p>
    <w:p w14:paraId="741AEE79" w14:textId="77777777" w:rsidR="00F01C7F" w:rsidRPr="008D7AF0" w:rsidRDefault="00000000" w:rsidP="00B022FC">
      <w:pPr>
        <w:spacing w:line="360" w:lineRule="auto"/>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Reflect on yearly ministry goals</w:t>
      </w:r>
    </w:p>
    <w:p w14:paraId="344BD61E" w14:textId="77777777" w:rsidR="00B022FC" w:rsidRDefault="00000000" w:rsidP="00B022FC">
      <w:pPr>
        <w:spacing w:line="360" w:lineRule="auto"/>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25B62B3F" w14:textId="4C88B9C7" w:rsidR="00B022FC" w:rsidRPr="008D7AF0" w:rsidRDefault="00B022FC" w:rsidP="00B022FC">
      <w:pPr>
        <w:spacing w:line="360" w:lineRule="auto"/>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30E7730A" w14:textId="77777777" w:rsidR="00F01C7F" w:rsidRPr="008D7AF0" w:rsidRDefault="00000000" w:rsidP="00B022FC">
      <w:pPr>
        <w:spacing w:line="360" w:lineRule="auto"/>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3A3519A7" w14:textId="77777777" w:rsidR="00F01C7F" w:rsidRPr="008D7AF0" w:rsidRDefault="00000000">
      <w:pPr>
        <w:rPr>
          <w:rFonts w:ascii="PT Serif" w:hAnsi="PT Serif"/>
          <w:szCs w:val="24"/>
        </w:rPr>
      </w:pPr>
      <w:r w:rsidRPr="008D7AF0">
        <w:rPr>
          <w:rFonts w:ascii="PT Serif" w:hAnsi="PT Serif"/>
          <w:b/>
          <w:szCs w:val="24"/>
        </w:rPr>
        <w:t>MONTHLY NOTES:</w:t>
      </w:r>
    </w:p>
    <w:p w14:paraId="2225FF66"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As the year closes, what moments of encouragement or mentorship made the greatest impact?</w:t>
      </w:r>
    </w:p>
    <w:p w14:paraId="26C3BCD4"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As the year comes to a close, reflect upon the moments when encouragement, compassion, and presence made a meaningful difference in someone’s life.</w:t>
      </w:r>
    </w:p>
    <w:p w14:paraId="3E2FE383"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“Christmas is most truly Christmas when we celebrate it by giving the light of love to those who need it most.” — Ruth Carter Stapleton</w:t>
      </w:r>
    </w:p>
    <w:p w14:paraId="4E37F1E7" w14:textId="77777777" w:rsidR="00F01C7F" w:rsidRPr="008D7AF0" w:rsidRDefault="00000000">
      <w:pPr>
        <w:rPr>
          <w:rFonts w:ascii="PT Serif" w:hAnsi="PT Serif"/>
          <w:szCs w:val="24"/>
        </w:rPr>
      </w:pPr>
      <w:r w:rsidRPr="008D7AF0">
        <w:rPr>
          <w:rFonts w:ascii="PT Serif" w:hAnsi="PT Serif"/>
          <w:szCs w:val="24"/>
        </w:rPr>
        <w:br w:type="page"/>
      </w:r>
    </w:p>
    <w:p w14:paraId="5348188A" w14:textId="77777777" w:rsidR="00F01C7F" w:rsidRPr="00D86761" w:rsidRDefault="00000000">
      <w:pPr>
        <w:rPr>
          <w:rFonts w:ascii="PT Serif" w:hAnsi="PT Serif"/>
          <w:color w:val="C0504D" w:themeColor="accent2"/>
          <w:szCs w:val="24"/>
        </w:rPr>
      </w:pPr>
      <w:r w:rsidRPr="00D86761">
        <w:rPr>
          <w:rFonts w:ascii="PT Serif" w:hAnsi="PT Serif"/>
          <w:b/>
          <w:color w:val="C0504D" w:themeColor="accent2"/>
          <w:szCs w:val="24"/>
        </w:rPr>
        <w:lastRenderedPageBreak/>
        <w:t>JANUARY — NEW BEGINNINGS MONTH</w:t>
      </w:r>
    </w:p>
    <w:p w14:paraId="0FE23602" w14:textId="3BC9E6B5" w:rsidR="00F01C7F" w:rsidRPr="008D7AF0" w:rsidRDefault="00D86761">
      <w:pPr>
        <w:rPr>
          <w:rFonts w:ascii="PT Serif" w:hAnsi="PT Serif"/>
          <w:szCs w:val="24"/>
        </w:rPr>
      </w:pPr>
      <w:r w:rsidRPr="008D7AF0">
        <w:rPr>
          <w:rFonts w:ascii="PT Serif" w:hAnsi="PT Serif"/>
          <w:b/>
          <w:bCs/>
          <w:i/>
          <w:iCs/>
          <w:szCs w:val="24"/>
        </w:rPr>
        <w:t>Special Observances:</w:t>
      </w:r>
      <w:r>
        <w:rPr>
          <w:rFonts w:ascii="PT Serif" w:hAnsi="PT Serif"/>
          <w:b/>
          <w:bCs/>
          <w:i/>
          <w:iCs/>
          <w:szCs w:val="24"/>
        </w:rPr>
        <w:t xml:space="preserve">  </w:t>
      </w:r>
      <w:r w:rsidRPr="008D7AF0">
        <w:rPr>
          <w:rFonts w:ascii="PT Serif" w:hAnsi="PT Serif"/>
          <w:szCs w:val="24"/>
        </w:rPr>
        <w:t>New Year’s Day – January 1</w:t>
      </w:r>
    </w:p>
    <w:p w14:paraId="743EB654"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Review District Chaplain responsibilities</w:t>
      </w:r>
    </w:p>
    <w:p w14:paraId="24E598EC"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Reconnect with Post Chaplains</w:t>
      </w:r>
    </w:p>
    <w:p w14:paraId="5C621A08" w14:textId="77777777" w:rsidR="00B022FC" w:rsidRPr="008D7AF0" w:rsidRDefault="00B022FC" w:rsidP="00B022FC">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01D7D3E9"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4FE947F8"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437AC306" w14:textId="77777777" w:rsidR="00F01C7F" w:rsidRPr="008D7AF0" w:rsidRDefault="00000000">
      <w:pPr>
        <w:rPr>
          <w:rFonts w:ascii="PT Serif" w:hAnsi="PT Serif"/>
          <w:szCs w:val="24"/>
        </w:rPr>
      </w:pPr>
      <w:r w:rsidRPr="008D7AF0">
        <w:rPr>
          <w:rFonts w:ascii="PT Serif" w:hAnsi="PT Serif"/>
          <w:b/>
          <w:szCs w:val="24"/>
        </w:rPr>
        <w:t>MONTHLY NOTES:</w:t>
      </w:r>
    </w:p>
    <w:p w14:paraId="57988410"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A new year provides fresh opportunities to encourage, mentor, and serve others.</w:t>
      </w:r>
    </w:p>
    <w:p w14:paraId="110F2D36"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A new year offers new opportunities to strengthen relationships, encourage others, and continue growing as both a leader and Chaplain.</w:t>
      </w:r>
    </w:p>
    <w:p w14:paraId="0E462A77"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“With the new day comes new strength and new thoughts.” — Eleanor Roosevelt</w:t>
      </w:r>
    </w:p>
    <w:p w14:paraId="34D7D366" w14:textId="77777777" w:rsidR="00F01C7F" w:rsidRPr="008D7AF0" w:rsidRDefault="00000000">
      <w:pPr>
        <w:rPr>
          <w:rFonts w:ascii="PT Serif" w:hAnsi="PT Serif"/>
          <w:szCs w:val="24"/>
        </w:rPr>
      </w:pPr>
      <w:r w:rsidRPr="008D7AF0">
        <w:rPr>
          <w:rFonts w:ascii="PT Serif" w:hAnsi="PT Serif"/>
          <w:szCs w:val="24"/>
        </w:rPr>
        <w:br w:type="page"/>
      </w:r>
    </w:p>
    <w:p w14:paraId="56D5C46C" w14:textId="77777777" w:rsidR="00F01C7F" w:rsidRPr="00D86761" w:rsidRDefault="00000000">
      <w:pPr>
        <w:rPr>
          <w:rFonts w:ascii="PT Serif" w:hAnsi="PT Serif"/>
          <w:color w:val="C0504D" w:themeColor="accent2"/>
          <w:szCs w:val="24"/>
        </w:rPr>
      </w:pPr>
      <w:r w:rsidRPr="00D86761">
        <w:rPr>
          <w:rFonts w:ascii="PT Serif" w:hAnsi="PT Serif"/>
          <w:b/>
          <w:color w:val="C0504D" w:themeColor="accent2"/>
          <w:szCs w:val="24"/>
        </w:rPr>
        <w:lastRenderedPageBreak/>
        <w:t>FEBRUARY — MEMORIAL PREPARATION MONTH</w:t>
      </w:r>
    </w:p>
    <w:p w14:paraId="61DD514D" w14:textId="72CB4D4A" w:rsidR="00F01C7F" w:rsidRPr="008D7AF0" w:rsidRDefault="00D86761">
      <w:pPr>
        <w:rPr>
          <w:rFonts w:ascii="PT Serif" w:hAnsi="PT Serif"/>
          <w:szCs w:val="24"/>
        </w:rPr>
      </w:pPr>
      <w:r w:rsidRPr="008D7AF0">
        <w:rPr>
          <w:rFonts w:ascii="PT Serif" w:hAnsi="PT Serif"/>
          <w:b/>
          <w:bCs/>
          <w:i/>
          <w:iCs/>
          <w:szCs w:val="24"/>
        </w:rPr>
        <w:t>Special Observances:</w:t>
      </w:r>
      <w:r>
        <w:rPr>
          <w:rFonts w:ascii="PT Serif" w:hAnsi="PT Serif"/>
          <w:b/>
          <w:bCs/>
          <w:i/>
          <w:iCs/>
          <w:szCs w:val="24"/>
        </w:rPr>
        <w:t xml:space="preserve">  </w:t>
      </w:r>
      <w:r w:rsidRPr="008D7AF0">
        <w:rPr>
          <w:rFonts w:ascii="PT Serif" w:hAnsi="PT Serif"/>
          <w:szCs w:val="24"/>
        </w:rPr>
        <w:t>VFW National Home for Children Awareness</w:t>
      </w:r>
    </w:p>
    <w:p w14:paraId="0284F0A9"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Begin gathering names of deceased comrades from Post Quartermasters</w:t>
      </w:r>
    </w:p>
    <w:p w14:paraId="41113645"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Verify names and memorial information when possible</w:t>
      </w:r>
    </w:p>
    <w:p w14:paraId="4C5BDBB8"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Begin planning District Memorial Service if applicable</w:t>
      </w:r>
    </w:p>
    <w:p w14:paraId="3A8D9CA4" w14:textId="77777777" w:rsidR="00B022FC" w:rsidRPr="008D7AF0" w:rsidRDefault="00B022FC" w:rsidP="00B022FC">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253E7CA2"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69401550"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5A7E7C52" w14:textId="77777777" w:rsidR="00F01C7F" w:rsidRPr="008D7AF0" w:rsidRDefault="00000000">
      <w:pPr>
        <w:rPr>
          <w:rFonts w:ascii="PT Serif" w:hAnsi="PT Serif"/>
          <w:szCs w:val="24"/>
        </w:rPr>
      </w:pPr>
      <w:r w:rsidRPr="008D7AF0">
        <w:rPr>
          <w:rFonts w:ascii="PT Serif" w:hAnsi="PT Serif"/>
          <w:b/>
          <w:szCs w:val="24"/>
        </w:rPr>
        <w:t>MONTHLY NOTES:</w:t>
      </w:r>
    </w:p>
    <w:p w14:paraId="417442F6"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Behind every name is a story of service, sacrifice, and family.  Careful preparation honors them well.</w:t>
      </w:r>
    </w:p>
    <w:p w14:paraId="2439A3CC"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Remembering the lives of departed comrades requires care, patience, and compassion.  Taking time to honor others also reminds us of the importance of human connection and legacy.</w:t>
      </w:r>
    </w:p>
    <w:p w14:paraId="524D8713"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“What we have once enjoyed deeply we can never lose.” — Helen Keller</w:t>
      </w:r>
    </w:p>
    <w:p w14:paraId="0343C610" w14:textId="77777777" w:rsidR="00F01C7F" w:rsidRPr="008D7AF0" w:rsidRDefault="00000000">
      <w:pPr>
        <w:rPr>
          <w:rFonts w:ascii="PT Serif" w:hAnsi="PT Serif"/>
          <w:szCs w:val="24"/>
        </w:rPr>
      </w:pPr>
      <w:r w:rsidRPr="008D7AF0">
        <w:rPr>
          <w:rFonts w:ascii="PT Serif" w:hAnsi="PT Serif"/>
          <w:szCs w:val="24"/>
        </w:rPr>
        <w:br w:type="page"/>
      </w:r>
    </w:p>
    <w:p w14:paraId="5A120557" w14:textId="77777777" w:rsidR="00F01C7F" w:rsidRPr="00D86761" w:rsidRDefault="00000000">
      <w:pPr>
        <w:rPr>
          <w:rFonts w:ascii="PT Serif" w:hAnsi="PT Serif"/>
          <w:color w:val="C0504D" w:themeColor="accent2"/>
          <w:szCs w:val="24"/>
        </w:rPr>
      </w:pPr>
      <w:r w:rsidRPr="00D86761">
        <w:rPr>
          <w:rFonts w:ascii="PT Serif" w:hAnsi="PT Serif"/>
          <w:b/>
          <w:color w:val="C0504D" w:themeColor="accent2"/>
          <w:szCs w:val="24"/>
        </w:rPr>
        <w:lastRenderedPageBreak/>
        <w:t>MARCH — MEMORIAL SERVICE &amp; REMEMBRANCE</w:t>
      </w:r>
    </w:p>
    <w:p w14:paraId="0063B6EC" w14:textId="1EC67776" w:rsidR="00F01C7F" w:rsidRPr="008D7AF0" w:rsidRDefault="00D86761">
      <w:pPr>
        <w:rPr>
          <w:rFonts w:ascii="PT Serif" w:hAnsi="PT Serif"/>
          <w:szCs w:val="24"/>
        </w:rPr>
      </w:pPr>
      <w:r w:rsidRPr="008D7AF0">
        <w:rPr>
          <w:rFonts w:ascii="PT Serif" w:hAnsi="PT Serif"/>
          <w:b/>
          <w:bCs/>
          <w:i/>
          <w:iCs/>
          <w:szCs w:val="24"/>
        </w:rPr>
        <w:t>Special Observances:</w:t>
      </w:r>
      <w:r>
        <w:rPr>
          <w:rFonts w:ascii="PT Serif" w:hAnsi="PT Serif"/>
          <w:b/>
          <w:bCs/>
          <w:i/>
          <w:iCs/>
          <w:szCs w:val="24"/>
        </w:rPr>
        <w:t xml:space="preserve">  </w:t>
      </w:r>
      <w:r w:rsidRPr="008D7AF0">
        <w:rPr>
          <w:rFonts w:ascii="PT Serif" w:hAnsi="PT Serif"/>
          <w:szCs w:val="24"/>
        </w:rPr>
        <w:t>Women Veterans Month; March 29 – Vietnam Veterans Day</w:t>
      </w:r>
    </w:p>
    <w:p w14:paraId="0C6D3DD3"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or assist with District Memorial Service if scheduled during this time period</w:t>
      </w:r>
    </w:p>
    <w:p w14:paraId="55E98312"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Coordinate memorial participation with Posts and Auxiliary</w:t>
      </w:r>
    </w:p>
    <w:p w14:paraId="7A563353"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Finalize memorial readings and ceremony details</w:t>
      </w:r>
    </w:p>
    <w:p w14:paraId="57FBFA5A"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Honor Vietnam veterans</w:t>
      </w:r>
    </w:p>
    <w:p w14:paraId="65BF2375" w14:textId="77777777" w:rsidR="00B022FC" w:rsidRPr="008D7AF0" w:rsidRDefault="00B022FC" w:rsidP="00B022FC">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Encourage attendance at Zoom training</w:t>
      </w:r>
    </w:p>
    <w:p w14:paraId="7F305DD1"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Read the Chaplain</w:t>
      </w:r>
      <w:r w:rsidRPr="008D7AF0">
        <w:rPr>
          <w:rFonts w:ascii="PT Serif" w:hAnsi="PT Serif" w:cs="PT Serif"/>
          <w:szCs w:val="24"/>
        </w:rPr>
        <w:t>’</w:t>
      </w:r>
      <w:r w:rsidRPr="008D7AF0">
        <w:rPr>
          <w:rFonts w:ascii="PT Serif" w:hAnsi="PT Serif"/>
          <w:szCs w:val="24"/>
        </w:rPr>
        <w:t>s Corner</w:t>
      </w:r>
    </w:p>
    <w:p w14:paraId="7D8C1A86" w14:textId="77777777" w:rsidR="00F01C7F" w:rsidRPr="008D7AF0" w:rsidRDefault="00000000">
      <w:pPr>
        <w:rPr>
          <w:rFonts w:ascii="PT Serif" w:hAnsi="PT Serif"/>
          <w:szCs w:val="24"/>
        </w:rPr>
      </w:pPr>
      <w:r w:rsidRPr="008D7AF0">
        <w:rPr>
          <w:rFonts w:ascii="Segoe UI Symbol" w:hAnsi="Segoe UI Symbol" w:cs="Segoe UI Symbol"/>
          <w:szCs w:val="24"/>
        </w:rPr>
        <w:t>☐</w:t>
      </w:r>
      <w:r w:rsidRPr="008D7AF0">
        <w:rPr>
          <w:rFonts w:ascii="PT Serif" w:hAnsi="PT Serif"/>
          <w:szCs w:val="24"/>
        </w:rPr>
        <w:t xml:space="preserve"> Conduct Buddy Checks</w:t>
      </w:r>
    </w:p>
    <w:p w14:paraId="02E293C6" w14:textId="77777777" w:rsidR="00F01C7F" w:rsidRPr="008D7AF0" w:rsidRDefault="00000000">
      <w:pPr>
        <w:rPr>
          <w:rFonts w:ascii="PT Serif" w:hAnsi="PT Serif"/>
          <w:szCs w:val="24"/>
        </w:rPr>
      </w:pPr>
      <w:r w:rsidRPr="008D7AF0">
        <w:rPr>
          <w:rFonts w:ascii="PT Serif" w:hAnsi="PT Serif"/>
          <w:b/>
          <w:szCs w:val="24"/>
        </w:rPr>
        <w:t>MONTHLY NOTES:</w:t>
      </w:r>
    </w:p>
    <w:p w14:paraId="494BC79B" w14:textId="77777777" w:rsidR="00F01C7F" w:rsidRPr="008D7AF0" w:rsidRDefault="00000000">
      <w:pPr>
        <w:rPr>
          <w:rFonts w:ascii="PT Serif" w:hAnsi="PT Serif"/>
          <w:szCs w:val="24"/>
        </w:rPr>
      </w:pPr>
      <w:r w:rsidRPr="008D7AF0">
        <w:rPr>
          <w:rFonts w:ascii="PT Serif" w:hAnsi="PT Serif"/>
          <w:b/>
          <w:szCs w:val="24"/>
        </w:rPr>
        <w:t xml:space="preserve">Consider: </w:t>
      </w:r>
      <w:r w:rsidRPr="008D7AF0">
        <w:rPr>
          <w:rFonts w:ascii="PT Serif" w:hAnsi="PT Serif"/>
          <w:szCs w:val="24"/>
        </w:rPr>
        <w:t>Memorial services remind us that the bonds of comradeship continue long after a comrade’s final roll call.</w:t>
      </w:r>
    </w:p>
    <w:p w14:paraId="7B355362" w14:textId="77777777" w:rsidR="00F01C7F" w:rsidRPr="008D7AF0" w:rsidRDefault="00000000">
      <w:pPr>
        <w:rPr>
          <w:rFonts w:ascii="PT Serif" w:hAnsi="PT Serif"/>
          <w:szCs w:val="24"/>
        </w:rPr>
      </w:pPr>
      <w:r w:rsidRPr="008D7AF0">
        <w:rPr>
          <w:rFonts w:ascii="PT Serif" w:hAnsi="PT Serif"/>
          <w:b/>
          <w:szCs w:val="24"/>
        </w:rPr>
        <w:t xml:space="preserve">Thought: </w:t>
      </w:r>
      <w:r w:rsidRPr="008D7AF0">
        <w:rPr>
          <w:rFonts w:ascii="PT Serif" w:hAnsi="PT Serif"/>
          <w:szCs w:val="24"/>
        </w:rPr>
        <w:t>Memorial services remind us that ministry often takes place during life’s most sacred and emotional moments.  Be present.  Listen carefully.  Lead with compassion.</w:t>
      </w:r>
    </w:p>
    <w:p w14:paraId="47CCD1C9" w14:textId="77777777" w:rsidR="00F01C7F" w:rsidRPr="008D7AF0" w:rsidRDefault="00000000">
      <w:pPr>
        <w:rPr>
          <w:rFonts w:ascii="PT Serif" w:hAnsi="PT Serif"/>
          <w:szCs w:val="24"/>
        </w:rPr>
      </w:pPr>
      <w:r w:rsidRPr="008D7AF0">
        <w:rPr>
          <w:rFonts w:ascii="PT Serif" w:hAnsi="PT Serif"/>
          <w:b/>
          <w:szCs w:val="24"/>
        </w:rPr>
        <w:t xml:space="preserve">Quote: </w:t>
      </w:r>
      <w:r w:rsidRPr="008D7AF0">
        <w:rPr>
          <w:rFonts w:ascii="PT Serif" w:hAnsi="PT Serif"/>
          <w:szCs w:val="24"/>
        </w:rPr>
        <w:t>“To live in hearts we leave behind is not to die.” — Thomas Campbell</w:t>
      </w:r>
    </w:p>
    <w:p w14:paraId="1798D72D" w14:textId="77777777" w:rsidR="00F01C7F" w:rsidRPr="008D7AF0" w:rsidRDefault="00000000">
      <w:pPr>
        <w:rPr>
          <w:rFonts w:ascii="PT Serif" w:hAnsi="PT Serif"/>
          <w:szCs w:val="24"/>
        </w:rPr>
      </w:pPr>
      <w:r w:rsidRPr="008D7AF0">
        <w:rPr>
          <w:rFonts w:ascii="PT Serif" w:hAnsi="PT Serif"/>
          <w:szCs w:val="24"/>
        </w:rPr>
        <w:br w:type="page"/>
      </w:r>
    </w:p>
    <w:p w14:paraId="5D8393F1" w14:textId="77777777" w:rsidR="00F01C7F" w:rsidRPr="00D86761" w:rsidRDefault="00000000">
      <w:pPr>
        <w:rPr>
          <w:rFonts w:ascii="PT Serif" w:hAnsi="PT Serif"/>
          <w:color w:val="C0504D" w:themeColor="accent2"/>
          <w:szCs w:val="24"/>
        </w:rPr>
      </w:pPr>
      <w:r w:rsidRPr="00D86761">
        <w:rPr>
          <w:rFonts w:ascii="PT Serif" w:hAnsi="PT Serif"/>
          <w:b/>
          <w:color w:val="C0504D" w:themeColor="accent2"/>
          <w:szCs w:val="24"/>
        </w:rPr>
        <w:lastRenderedPageBreak/>
        <w:t>Resources</w:t>
      </w:r>
    </w:p>
    <w:p w14:paraId="1BCF600A" w14:textId="67C8EAFC" w:rsidR="00F01C7F" w:rsidRPr="008D7AF0" w:rsidRDefault="00000000">
      <w:pPr>
        <w:rPr>
          <w:rFonts w:ascii="PT Serif" w:hAnsi="PT Serif"/>
          <w:szCs w:val="24"/>
        </w:rPr>
      </w:pPr>
      <w:r w:rsidRPr="008D7AF0">
        <w:rPr>
          <w:rFonts w:ascii="PT Serif" w:hAnsi="PT Serif"/>
          <w:b/>
          <w:szCs w:val="24"/>
        </w:rPr>
        <w:t>Main Chaplain Page</w:t>
      </w:r>
      <w:r w:rsidRPr="008D7AF0">
        <w:rPr>
          <w:rFonts w:ascii="PT Serif" w:hAnsi="PT Serif"/>
          <w:b/>
          <w:szCs w:val="24"/>
        </w:rPr>
        <w:br/>
      </w:r>
      <w:hyperlink r:id="rId9" w:history="1">
        <w:r w:rsidR="00F01C7F" w:rsidRPr="00D86761">
          <w:rPr>
            <w:rStyle w:val="Hyperlink"/>
            <w:rFonts w:ascii="PT Serif" w:hAnsi="PT Serif"/>
            <w:szCs w:val="24"/>
          </w:rPr>
          <w:t>https://lotcs.org/vfw_chaplain.html</w:t>
        </w:r>
      </w:hyperlink>
    </w:p>
    <w:p w14:paraId="7DA43127" w14:textId="01BADFE3" w:rsidR="00F01C7F" w:rsidRPr="008D7AF0" w:rsidRDefault="00000000">
      <w:pPr>
        <w:rPr>
          <w:rFonts w:ascii="PT Serif" w:hAnsi="PT Serif"/>
          <w:szCs w:val="24"/>
        </w:rPr>
      </w:pPr>
      <w:r w:rsidRPr="008D7AF0">
        <w:rPr>
          <w:rFonts w:ascii="PT Serif" w:hAnsi="PT Serif"/>
          <w:b/>
          <w:szCs w:val="24"/>
        </w:rPr>
        <w:t>Helping a Veteran in Crisis?</w:t>
      </w:r>
      <w:r w:rsidRPr="008D7AF0">
        <w:rPr>
          <w:rFonts w:ascii="PT Serif" w:hAnsi="PT Serif"/>
          <w:b/>
          <w:szCs w:val="24"/>
        </w:rPr>
        <w:br/>
      </w:r>
      <w:hyperlink r:id="rId10" w:history="1">
        <w:r w:rsidR="00F01C7F" w:rsidRPr="00D86761">
          <w:rPr>
            <w:rStyle w:val="Hyperlink"/>
            <w:rFonts w:ascii="PT Serif" w:hAnsi="PT Serif"/>
            <w:szCs w:val="24"/>
          </w:rPr>
          <w:t>https://lotcs.org/VFW_Chaplain/Training/crisis-conversation-handout_final-1-6-23.pdf</w:t>
        </w:r>
      </w:hyperlink>
    </w:p>
    <w:p w14:paraId="1EFE96FD" w14:textId="527F5E64" w:rsidR="00F01C7F" w:rsidRPr="008D7AF0" w:rsidRDefault="00000000">
      <w:pPr>
        <w:rPr>
          <w:rFonts w:ascii="PT Serif" w:hAnsi="PT Serif"/>
          <w:szCs w:val="24"/>
        </w:rPr>
      </w:pPr>
      <w:r w:rsidRPr="008D7AF0">
        <w:rPr>
          <w:rFonts w:ascii="PT Serif" w:hAnsi="PT Serif"/>
          <w:b/>
          <w:szCs w:val="24"/>
        </w:rPr>
        <w:t>Need a Prayer Right Now?</w:t>
      </w:r>
      <w:r w:rsidRPr="008D7AF0">
        <w:rPr>
          <w:rFonts w:ascii="PT Serif" w:hAnsi="PT Serif"/>
          <w:b/>
          <w:szCs w:val="24"/>
        </w:rPr>
        <w:br/>
      </w:r>
      <w:hyperlink r:id="rId11" w:history="1">
        <w:r w:rsidR="00F01C7F" w:rsidRPr="00D86761">
          <w:rPr>
            <w:rStyle w:val="Hyperlink"/>
            <w:rFonts w:ascii="PT Serif" w:hAnsi="PT Serif"/>
            <w:szCs w:val="24"/>
          </w:rPr>
          <w:t>https://lotcs.org/vfw-prayer-bot.html</w:t>
        </w:r>
      </w:hyperlink>
    </w:p>
    <w:p w14:paraId="27F31817" w14:textId="0D21020C" w:rsidR="00F01C7F" w:rsidRPr="008D7AF0" w:rsidRDefault="00000000">
      <w:pPr>
        <w:rPr>
          <w:rFonts w:ascii="PT Serif" w:hAnsi="PT Serif"/>
          <w:szCs w:val="24"/>
        </w:rPr>
      </w:pPr>
      <w:r w:rsidRPr="008D7AF0">
        <w:rPr>
          <w:rFonts w:ascii="PT Serif" w:hAnsi="PT Serif"/>
          <w:b/>
          <w:szCs w:val="24"/>
        </w:rPr>
        <w:t>Not Sure What to Say?</w:t>
      </w:r>
      <w:r w:rsidRPr="008D7AF0">
        <w:rPr>
          <w:rFonts w:ascii="PT Serif" w:hAnsi="PT Serif"/>
          <w:b/>
          <w:szCs w:val="24"/>
        </w:rPr>
        <w:br/>
      </w:r>
      <w:hyperlink r:id="rId12" w:history="1">
        <w:r w:rsidR="00F01C7F" w:rsidRPr="00D86761">
          <w:rPr>
            <w:rStyle w:val="Hyperlink"/>
            <w:rFonts w:ascii="PT Serif" w:hAnsi="PT Serif"/>
            <w:szCs w:val="24"/>
          </w:rPr>
          <w:t>https://lotcs.org/chappy-sim-learn.html</w:t>
        </w:r>
      </w:hyperlink>
    </w:p>
    <w:p w14:paraId="33EFFC54" w14:textId="51C1CB13" w:rsidR="00F01C7F" w:rsidRPr="008D7AF0" w:rsidRDefault="00000000">
      <w:pPr>
        <w:rPr>
          <w:rFonts w:ascii="PT Serif" w:hAnsi="PT Serif"/>
          <w:szCs w:val="24"/>
        </w:rPr>
      </w:pPr>
      <w:r w:rsidRPr="008D7AF0">
        <w:rPr>
          <w:rFonts w:ascii="PT Serif" w:hAnsi="PT Serif"/>
          <w:b/>
          <w:szCs w:val="24"/>
        </w:rPr>
        <w:t>Someone on Your Mind?</w:t>
      </w:r>
      <w:r w:rsidRPr="008D7AF0">
        <w:rPr>
          <w:rFonts w:ascii="PT Serif" w:hAnsi="PT Serif"/>
          <w:b/>
          <w:szCs w:val="24"/>
        </w:rPr>
        <w:br/>
      </w:r>
      <w:hyperlink r:id="rId13" w:history="1">
        <w:r w:rsidR="00F01C7F" w:rsidRPr="00D86761">
          <w:rPr>
            <w:rStyle w:val="Hyperlink"/>
            <w:rFonts w:ascii="PT Serif" w:hAnsi="PT Serif"/>
            <w:szCs w:val="24"/>
          </w:rPr>
          <w:t>https://lotcs.org/chaplain-care-tracker.html</w:t>
        </w:r>
      </w:hyperlink>
    </w:p>
    <w:p w14:paraId="30CD539D" w14:textId="406E7F74" w:rsidR="00F01C7F" w:rsidRPr="008D7AF0" w:rsidRDefault="00000000">
      <w:pPr>
        <w:rPr>
          <w:rFonts w:ascii="PT Serif" w:hAnsi="PT Serif"/>
          <w:szCs w:val="24"/>
        </w:rPr>
      </w:pPr>
      <w:r w:rsidRPr="008D7AF0">
        <w:rPr>
          <w:rFonts w:ascii="PT Serif" w:hAnsi="PT Serif"/>
          <w:b/>
          <w:szCs w:val="24"/>
        </w:rPr>
        <w:t>Give Someone a Buddy Check</w:t>
      </w:r>
      <w:r w:rsidRPr="008D7AF0">
        <w:rPr>
          <w:rFonts w:ascii="PT Serif" w:hAnsi="PT Serif"/>
          <w:b/>
          <w:szCs w:val="24"/>
        </w:rPr>
        <w:br/>
      </w:r>
      <w:hyperlink r:id="rId14" w:history="1">
        <w:r w:rsidR="00F01C7F" w:rsidRPr="00D86761">
          <w:rPr>
            <w:rStyle w:val="Hyperlink"/>
            <w:rFonts w:ascii="PT Serif" w:hAnsi="PT Serif"/>
            <w:szCs w:val="24"/>
          </w:rPr>
          <w:t>https://lotcs.org/tag.html</w:t>
        </w:r>
      </w:hyperlink>
    </w:p>
    <w:p w14:paraId="303F83C6" w14:textId="75F216EC" w:rsidR="00F01C7F" w:rsidRPr="008D7AF0" w:rsidRDefault="000D2F1F">
      <w:pPr>
        <w:rPr>
          <w:rFonts w:ascii="PT Serif" w:hAnsi="PT Serif"/>
          <w:szCs w:val="24"/>
        </w:rPr>
      </w:pPr>
      <w:r>
        <w:rPr>
          <w:rFonts w:ascii="PT Serif" w:hAnsi="PT Serif"/>
          <w:b/>
          <w:color w:val="C0504D" w:themeColor="accent2"/>
          <w:szCs w:val="24"/>
        </w:rPr>
        <w:br/>
      </w:r>
      <w:r>
        <w:rPr>
          <w:rFonts w:ascii="PT Serif" w:hAnsi="PT Serif"/>
          <w:b/>
          <w:color w:val="C0504D" w:themeColor="accent2"/>
          <w:szCs w:val="24"/>
        </w:rPr>
        <w:br/>
      </w:r>
    </w:p>
    <w:sectPr w:rsidR="00F01C7F" w:rsidRPr="008D7A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4228950">
    <w:abstractNumId w:val="8"/>
  </w:num>
  <w:num w:numId="2" w16cid:durableId="583883573">
    <w:abstractNumId w:val="6"/>
  </w:num>
  <w:num w:numId="3" w16cid:durableId="1524662075">
    <w:abstractNumId w:val="5"/>
  </w:num>
  <w:num w:numId="4" w16cid:durableId="96564509">
    <w:abstractNumId w:val="4"/>
  </w:num>
  <w:num w:numId="5" w16cid:durableId="57213732">
    <w:abstractNumId w:val="7"/>
  </w:num>
  <w:num w:numId="6" w16cid:durableId="355039418">
    <w:abstractNumId w:val="3"/>
  </w:num>
  <w:num w:numId="7" w16cid:durableId="779379172">
    <w:abstractNumId w:val="2"/>
  </w:num>
  <w:num w:numId="8" w16cid:durableId="1689336280">
    <w:abstractNumId w:val="1"/>
  </w:num>
  <w:num w:numId="9" w16cid:durableId="200986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2F1F"/>
    <w:rsid w:val="0015074B"/>
    <w:rsid w:val="00181A7D"/>
    <w:rsid w:val="002706F3"/>
    <w:rsid w:val="0029639D"/>
    <w:rsid w:val="00326F90"/>
    <w:rsid w:val="00625AD2"/>
    <w:rsid w:val="00777C04"/>
    <w:rsid w:val="00895784"/>
    <w:rsid w:val="008D7AF0"/>
    <w:rsid w:val="0095411C"/>
    <w:rsid w:val="00AA1D8D"/>
    <w:rsid w:val="00B022FC"/>
    <w:rsid w:val="00B47730"/>
    <w:rsid w:val="00C11280"/>
    <w:rsid w:val="00CB0664"/>
    <w:rsid w:val="00D63DFC"/>
    <w:rsid w:val="00D86761"/>
    <w:rsid w:val="00E37D93"/>
    <w:rsid w:val="00F01C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CF571A"/>
  <w14:defaultImageDpi w14:val="300"/>
  <w15:docId w15:val="{425BA46B-AAB1-42BC-A0AA-629E643D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86761"/>
    <w:rPr>
      <w:color w:val="0000FF" w:themeColor="hyperlink"/>
      <w:u w:val="single"/>
    </w:rPr>
  </w:style>
  <w:style w:type="character" w:styleId="UnresolvedMention">
    <w:name w:val="Unresolved Mention"/>
    <w:basedOn w:val="DefaultParagraphFont"/>
    <w:uiPriority w:val="99"/>
    <w:semiHidden/>
    <w:unhideWhenUsed/>
    <w:rsid w:val="00D8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cs.org/VFW_Chaplain/Manuals/VFW_Chaplain_Handbook_2026_FEB_16th.pdf" TargetMode="External"/><Relationship Id="rId13" Type="http://schemas.openxmlformats.org/officeDocument/2006/relationships/hyperlink" Target="https://lotcs.org/chaplain-care-tracker.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lotcs.org/chappy-sim-lear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tcs.org/vfw-prayer-bo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tcs.org/VFW_Chaplain/Training/crisis-conversation-handout_final-1-6-23.pdf" TargetMode="External"/><Relationship Id="rId4" Type="http://schemas.openxmlformats.org/officeDocument/2006/relationships/settings" Target="settings.xml"/><Relationship Id="rId9" Type="http://schemas.openxmlformats.org/officeDocument/2006/relationships/hyperlink" Target="https://lotcs.org/vfw_chaplain.html" TargetMode="External"/><Relationship Id="rId14" Type="http://schemas.openxmlformats.org/officeDocument/2006/relationships/hyperlink" Target="https://lotcs.org/t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Dale Iannello</cp:lastModifiedBy>
  <cp:revision>10</cp:revision>
  <dcterms:created xsi:type="dcterms:W3CDTF">2013-12-23T23:15:00Z</dcterms:created>
  <dcterms:modified xsi:type="dcterms:W3CDTF">2026-05-19T17:28:00Z</dcterms:modified>
  <cp:category/>
</cp:coreProperties>
</file>