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4D30" w14:textId="77777777" w:rsidR="00EE68E1" w:rsidRPr="00EE68E1" w:rsidRDefault="00EE68E1" w:rsidP="00EE68E1">
      <w:pPr>
        <w:ind w:left="2520"/>
        <w:rPr>
          <w:rFonts w:ascii="PT Serif" w:hAnsi="PT Serif"/>
          <w:szCs w:val="24"/>
        </w:rPr>
      </w:pPr>
      <w:r w:rsidRPr="00EE68E1">
        <w:rPr>
          <w:rFonts w:ascii="PT Serif" w:hAnsi="PT Serif"/>
          <w:noProof/>
          <w:szCs w:val="24"/>
        </w:rPr>
        <w:drawing>
          <wp:inline distT="0" distB="0" distL="0" distR="0" wp14:anchorId="09C8C971" wp14:editId="76E4B9BB">
            <wp:extent cx="3136623" cy="103060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136623" cy="1030604"/>
                    </a:xfrm>
                    <a:prstGeom prst="rect">
                      <a:avLst/>
                    </a:prstGeom>
                  </pic:spPr>
                </pic:pic>
              </a:graphicData>
            </a:graphic>
          </wp:inline>
        </w:drawing>
      </w:r>
    </w:p>
    <w:p w14:paraId="7B07201C" w14:textId="791BFA8C" w:rsidR="00EE68E1" w:rsidRPr="002F1D72" w:rsidRDefault="002F1D72" w:rsidP="00EE68E1">
      <w:pPr>
        <w:pStyle w:val="Title"/>
        <w:jc w:val="center"/>
        <w:rPr>
          <w:rFonts w:ascii="PT Serif" w:hAnsi="PT Serif"/>
          <w:b/>
          <w:bCs/>
          <w:sz w:val="36"/>
          <w:szCs w:val="36"/>
        </w:rPr>
      </w:pPr>
      <w:r w:rsidRPr="002F1D72">
        <w:rPr>
          <w:rFonts w:ascii="PT Serif" w:hAnsi="PT Serif"/>
          <w:b/>
          <w:bCs/>
          <w:color w:val="9D2135"/>
          <w:sz w:val="36"/>
          <w:szCs w:val="36"/>
        </w:rPr>
        <w:t>Department</w:t>
      </w:r>
      <w:r w:rsidR="00EE68E1" w:rsidRPr="002F1D72">
        <w:rPr>
          <w:rFonts w:ascii="PT Serif" w:hAnsi="PT Serif"/>
          <w:b/>
          <w:bCs/>
          <w:color w:val="9D2135"/>
          <w:sz w:val="36"/>
          <w:szCs w:val="36"/>
        </w:rPr>
        <w:t xml:space="preserve"> Chaplain Pass </w:t>
      </w:r>
      <w:r w:rsidR="00EE68E1" w:rsidRPr="002F1D72">
        <w:rPr>
          <w:rFonts w:ascii="PT Serif" w:hAnsi="PT Serif"/>
          <w:b/>
          <w:bCs/>
          <w:color w:val="9D2135"/>
          <w:spacing w:val="-4"/>
          <w:sz w:val="36"/>
          <w:szCs w:val="36"/>
        </w:rPr>
        <w:t>Book</w:t>
      </w:r>
    </w:p>
    <w:p w14:paraId="37AB4DE2" w14:textId="6B0D7066" w:rsidR="00EE68E1" w:rsidRPr="00F2631C" w:rsidRDefault="00EE68E1" w:rsidP="00F2631C">
      <w:pPr>
        <w:spacing w:before="34"/>
        <w:ind w:left="2486" w:right="2484"/>
        <w:jc w:val="center"/>
        <w:rPr>
          <w:rFonts w:ascii="PT Serif" w:hAnsi="PT Serif"/>
          <w:b/>
          <w:bCs/>
          <w:szCs w:val="24"/>
        </w:rPr>
      </w:pPr>
      <w:r w:rsidRPr="00F2631C">
        <w:rPr>
          <w:rFonts w:ascii="PT Serif" w:hAnsi="PT Serif"/>
          <w:b/>
          <w:bCs/>
          <w:szCs w:val="24"/>
        </w:rPr>
        <w:t>Created by Rev</w:t>
      </w:r>
      <w:r w:rsidR="009153A3">
        <w:rPr>
          <w:rFonts w:ascii="PT Serif" w:hAnsi="PT Serif"/>
          <w:b/>
          <w:bCs/>
          <w:szCs w:val="24"/>
        </w:rPr>
        <w:t>.</w:t>
      </w:r>
      <w:r w:rsidRPr="00F2631C">
        <w:rPr>
          <w:rFonts w:ascii="PT Serif" w:hAnsi="PT Serif"/>
          <w:b/>
          <w:bCs/>
          <w:szCs w:val="24"/>
        </w:rPr>
        <w:t xml:space="preserve"> Peter R. Hook</w:t>
      </w:r>
      <w:r w:rsidR="00F2631C">
        <w:rPr>
          <w:rFonts w:ascii="PT Serif" w:hAnsi="PT Serif"/>
          <w:b/>
          <w:bCs/>
          <w:szCs w:val="24"/>
        </w:rPr>
        <w:br/>
      </w:r>
      <w:r w:rsidRPr="00F2631C">
        <w:rPr>
          <w:rFonts w:ascii="PT Serif" w:hAnsi="PT Serif"/>
          <w:b/>
          <w:bCs/>
          <w:szCs w:val="24"/>
        </w:rPr>
        <w:t>National Chaplain 2024-</w:t>
      </w:r>
      <w:r w:rsidRPr="00F2631C">
        <w:rPr>
          <w:rFonts w:ascii="PT Serif" w:hAnsi="PT Serif"/>
          <w:b/>
          <w:bCs/>
          <w:spacing w:val="-4"/>
          <w:szCs w:val="24"/>
        </w:rPr>
        <w:t>2025</w:t>
      </w:r>
    </w:p>
    <w:p w14:paraId="41D7AB05" w14:textId="4D3D2910" w:rsidR="00EE68E1" w:rsidRPr="00EE68E1" w:rsidRDefault="00EE68E1" w:rsidP="00EE68E1">
      <w:pPr>
        <w:spacing w:before="264"/>
        <w:jc w:val="center"/>
        <w:rPr>
          <w:rFonts w:ascii="PT Serif" w:hAnsi="PT Serif"/>
          <w:szCs w:val="24"/>
        </w:rPr>
      </w:pPr>
      <w:r w:rsidRPr="00EE68E1">
        <w:rPr>
          <w:rFonts w:ascii="PT Serif" w:hAnsi="PT Serif"/>
          <w:szCs w:val="24"/>
        </w:rPr>
        <w:t xml:space="preserve">Edited by Chaplain Dale A. Iannello, B.Th., </w:t>
      </w:r>
      <w:r w:rsidRPr="00EE68E1">
        <w:rPr>
          <w:rFonts w:ascii="PT Serif" w:hAnsi="PT Serif"/>
          <w:spacing w:val="-2"/>
          <w:szCs w:val="24"/>
        </w:rPr>
        <w:t>M.B.S.</w:t>
      </w:r>
      <w:r w:rsidR="00F2631C">
        <w:rPr>
          <w:rFonts w:ascii="PT Serif" w:hAnsi="PT Serif"/>
          <w:spacing w:val="-2"/>
          <w:szCs w:val="24"/>
        </w:rPr>
        <w:br/>
        <w:t>May 1</w:t>
      </w:r>
      <w:r w:rsidR="0045093F">
        <w:rPr>
          <w:rFonts w:ascii="PT Serif" w:hAnsi="PT Serif"/>
          <w:spacing w:val="-2"/>
          <w:szCs w:val="24"/>
        </w:rPr>
        <w:t>9</w:t>
      </w:r>
      <w:r w:rsidR="00F2631C">
        <w:rPr>
          <w:rFonts w:ascii="PT Serif" w:hAnsi="PT Serif"/>
          <w:spacing w:val="-2"/>
          <w:szCs w:val="24"/>
        </w:rPr>
        <w:t>, 2026</w:t>
      </w:r>
    </w:p>
    <w:p w14:paraId="2EBABEBA" w14:textId="77777777" w:rsidR="005A4BBA" w:rsidRPr="00EE68E1" w:rsidRDefault="00000000">
      <w:pPr>
        <w:rPr>
          <w:rFonts w:ascii="PT Serif" w:hAnsi="PT Serif"/>
          <w:szCs w:val="24"/>
        </w:rPr>
      </w:pPr>
      <w:r w:rsidRPr="00EE68E1">
        <w:rPr>
          <w:rFonts w:ascii="PT Serif" w:hAnsi="PT Serif"/>
          <w:szCs w:val="24"/>
        </w:rPr>
        <w:t>You have been elected to the Office of Department Chaplain in the Veterans of Foreign Wars of the United States.  It is an honor and privilege to serve in this important leadership position within our organization.</w:t>
      </w:r>
      <w:r w:rsidRPr="00EE68E1">
        <w:rPr>
          <w:rFonts w:ascii="PT Serif" w:hAnsi="PT Serif"/>
          <w:szCs w:val="24"/>
        </w:rPr>
        <w:br/>
      </w:r>
      <w:r w:rsidRPr="00EE68E1">
        <w:rPr>
          <w:rFonts w:ascii="PT Serif" w:hAnsi="PT Serif"/>
          <w:szCs w:val="24"/>
        </w:rPr>
        <w:br/>
        <w:t>The Department Chaplain serves not only through prayers and ceremonial duties, but also by encouraging, mentoring, training, and supporting the District and Post Chaplains throughout the Department.</w:t>
      </w:r>
      <w:r w:rsidRPr="00EE68E1">
        <w:rPr>
          <w:rFonts w:ascii="PT Serif" w:hAnsi="PT Serif"/>
          <w:szCs w:val="24"/>
        </w:rPr>
        <w:br/>
      </w:r>
      <w:r w:rsidRPr="00EE68E1">
        <w:rPr>
          <w:rFonts w:ascii="PT Serif" w:hAnsi="PT Serif"/>
          <w:szCs w:val="24"/>
        </w:rPr>
        <w:br/>
        <w:t>Department Chaplains help strengthen the Chaplaincy through leadership, communication, education, mentorship, and compassionate service to veterans and their families.</w:t>
      </w:r>
    </w:p>
    <w:p w14:paraId="4D33AE40" w14:textId="77777777" w:rsidR="005A4BBA" w:rsidRPr="00EE68E1" w:rsidRDefault="00000000">
      <w:pPr>
        <w:spacing w:after="40"/>
        <w:rPr>
          <w:rFonts w:ascii="PT Serif" w:hAnsi="PT Serif"/>
          <w:szCs w:val="24"/>
        </w:rPr>
      </w:pPr>
      <w:r w:rsidRPr="00EE68E1">
        <w:rPr>
          <w:rFonts w:ascii="PT Serif" w:hAnsi="PT Serif"/>
          <w:b/>
          <w:szCs w:val="24"/>
        </w:rPr>
        <w:t>PURPOSE:</w:t>
      </w:r>
    </w:p>
    <w:p w14:paraId="52B0AE6E" w14:textId="77777777" w:rsidR="005A4BBA" w:rsidRPr="00EE68E1" w:rsidRDefault="00000000">
      <w:pPr>
        <w:rPr>
          <w:rFonts w:ascii="PT Serif" w:hAnsi="PT Serif"/>
          <w:szCs w:val="24"/>
        </w:rPr>
      </w:pPr>
      <w:r w:rsidRPr="00EE68E1">
        <w:rPr>
          <w:rFonts w:ascii="PT Serif" w:hAnsi="PT Serif"/>
          <w:szCs w:val="24"/>
        </w:rPr>
        <w:t>The purpose of this Pass Book and SOP's is to provide information and a schedule of the duties and responsibilities for the person assuming the office of Department Chaplain within the Veterans of Foreign Wars.</w:t>
      </w:r>
    </w:p>
    <w:p w14:paraId="5F20A25A" w14:textId="77777777" w:rsidR="005A4BBA" w:rsidRPr="00EE68E1" w:rsidRDefault="00000000">
      <w:pPr>
        <w:spacing w:after="40"/>
        <w:rPr>
          <w:rFonts w:ascii="PT Serif" w:hAnsi="PT Serif"/>
          <w:szCs w:val="24"/>
        </w:rPr>
      </w:pPr>
      <w:r w:rsidRPr="00EE68E1">
        <w:rPr>
          <w:rFonts w:ascii="PT Serif" w:hAnsi="PT Serif"/>
          <w:b/>
          <w:szCs w:val="24"/>
        </w:rPr>
        <w:t>HOW TO USE THE DOCUMENT</w:t>
      </w:r>
    </w:p>
    <w:p w14:paraId="02014239" w14:textId="77777777" w:rsidR="005A4BBA" w:rsidRPr="00EE68E1" w:rsidRDefault="00000000">
      <w:pPr>
        <w:rPr>
          <w:rFonts w:ascii="PT Serif" w:hAnsi="PT Serif"/>
          <w:szCs w:val="24"/>
        </w:rPr>
      </w:pPr>
      <w:r w:rsidRPr="00EE68E1">
        <w:rPr>
          <w:rFonts w:ascii="PT Serif" w:hAnsi="PT Serif"/>
          <w:szCs w:val="24"/>
        </w:rPr>
        <w:t>At the beginning of each month review the duties and responsibilities that are listed.  Adjust as needed and personalize it to your particular situation.  Then print out the pages for that month.  Review regularly, and as the month unfolds, make adjustments as needed.</w:t>
      </w:r>
    </w:p>
    <w:p w14:paraId="1495F103" w14:textId="41F70982" w:rsidR="00F2631C" w:rsidRDefault="00F2631C" w:rsidP="00F2631C">
      <w:pPr>
        <w:spacing w:after="80"/>
        <w:rPr>
          <w:rFonts w:ascii="PT Serif" w:hAnsi="PT Serif"/>
          <w:szCs w:val="24"/>
        </w:rPr>
      </w:pPr>
      <w:r>
        <w:rPr>
          <w:rFonts w:ascii="PT Serif" w:hAnsi="PT Serif"/>
          <w:b/>
        </w:rPr>
        <w:br/>
      </w:r>
      <w:r>
        <w:rPr>
          <w:rFonts w:ascii="PT Serif" w:hAnsi="PT Serif"/>
          <w:b/>
        </w:rPr>
        <w:br/>
      </w:r>
      <w:r>
        <w:rPr>
          <w:rFonts w:ascii="PT Serif" w:hAnsi="PT Serif"/>
          <w:b/>
        </w:rPr>
        <w:br/>
      </w:r>
      <w:r>
        <w:rPr>
          <w:rFonts w:ascii="PT Serif" w:hAnsi="PT Serif"/>
          <w:b/>
        </w:rPr>
        <w:br/>
      </w:r>
      <w:r>
        <w:rPr>
          <w:rFonts w:ascii="PT Serif" w:hAnsi="PT Serif"/>
          <w:b/>
        </w:rPr>
        <w:br/>
      </w:r>
      <w:r>
        <w:rPr>
          <w:rFonts w:ascii="PT Serif" w:hAnsi="PT Serif"/>
          <w:b/>
        </w:rPr>
        <w:br/>
      </w:r>
      <w:r>
        <w:rPr>
          <w:rFonts w:ascii="PT Serif" w:hAnsi="PT Serif"/>
          <w:b/>
        </w:rPr>
        <w:br/>
      </w:r>
      <w:r w:rsidRPr="006823C0">
        <w:rPr>
          <w:rFonts w:ascii="PT Serif" w:hAnsi="PT Serif"/>
          <w:b/>
        </w:rPr>
        <w:lastRenderedPageBreak/>
        <w:t>G</w:t>
      </w:r>
      <w:r>
        <w:rPr>
          <w:rFonts w:ascii="PT Serif" w:hAnsi="PT Serif"/>
          <w:b/>
        </w:rPr>
        <w:t>UIDANCE FOR YOUR JOURNEY</w:t>
      </w:r>
      <w:r w:rsidRPr="00EE68E1">
        <w:rPr>
          <w:rFonts w:ascii="PT Serif" w:hAnsi="PT Serif"/>
          <w:szCs w:val="24"/>
        </w:rPr>
        <w:t xml:space="preserve"> </w:t>
      </w:r>
      <w:r>
        <w:rPr>
          <w:rFonts w:ascii="PT Serif" w:hAnsi="PT Serif"/>
          <w:szCs w:val="24"/>
        </w:rPr>
        <w:br/>
      </w:r>
      <w:r w:rsidRPr="00EE68E1">
        <w:rPr>
          <w:rFonts w:ascii="PT Serif" w:hAnsi="PT Serif"/>
          <w:szCs w:val="24"/>
        </w:rPr>
        <w:t>As you serve as a Department Chaplain, remember that leadership within the Chaplaincy carries both great privilege and great responsibility.  While much of the ministry still takes place quietly behind the scenes, there are also moments when the Department Chaplain is called upon to stand before large gatherings, lead during public ceremonies, provide guidance during difficult situations, and represent the Chaplaincy before the entire Department.</w:t>
      </w:r>
      <w:r w:rsidRPr="00EE68E1">
        <w:rPr>
          <w:rFonts w:ascii="PT Serif" w:hAnsi="PT Serif"/>
          <w:szCs w:val="24"/>
        </w:rPr>
        <w:br/>
      </w:r>
      <w:r w:rsidRPr="00EE68E1">
        <w:rPr>
          <w:rFonts w:ascii="PT Serif" w:hAnsi="PT Serif"/>
          <w:szCs w:val="24"/>
        </w:rPr>
        <w:br/>
        <w:t>People are watching.  More importantly, people are listening.</w:t>
      </w:r>
      <w:r w:rsidRPr="00EE68E1">
        <w:rPr>
          <w:rFonts w:ascii="PT Serif" w:hAnsi="PT Serif"/>
          <w:szCs w:val="24"/>
        </w:rPr>
        <w:br/>
      </w:r>
      <w:r w:rsidRPr="00EE68E1">
        <w:rPr>
          <w:rFonts w:ascii="PT Serif" w:hAnsi="PT Serif"/>
          <w:szCs w:val="24"/>
        </w:rPr>
        <w:br/>
        <w:t>The prayers you offer, the words you speak, the encouragement you provide, and the example you set all help shape the spiritual culture of the Department and influence the Chaplains who serve under your leadership.  Never underestimate the impact that your presence, preparation, integrity, and compassion may have upon others.</w:t>
      </w:r>
      <w:r w:rsidRPr="00EE68E1">
        <w:rPr>
          <w:rFonts w:ascii="PT Serif" w:hAnsi="PT Serif"/>
          <w:szCs w:val="24"/>
        </w:rPr>
        <w:br/>
      </w:r>
      <w:r w:rsidRPr="00EE68E1">
        <w:rPr>
          <w:rFonts w:ascii="PT Serif" w:hAnsi="PT Serif"/>
          <w:szCs w:val="24"/>
        </w:rPr>
        <w:br/>
        <w:t>Many Chaplains faithfully carry burdens that few people ever see.  Some quietly struggle with discouragement, exhaustion, grief, or uncertainty.  Others simply need someone to encourage them, listen to them, and remind them that their ministry matters.  One of the greatest responsibilities of a Department Chaplain is helping others continue serving faithfully during difficult seasons.</w:t>
      </w:r>
      <w:r w:rsidRPr="00EE68E1">
        <w:rPr>
          <w:rFonts w:ascii="PT Serif" w:hAnsi="PT Serif"/>
          <w:szCs w:val="24"/>
        </w:rPr>
        <w:br/>
      </w:r>
      <w:r w:rsidRPr="00EE68E1">
        <w:rPr>
          <w:rFonts w:ascii="PT Serif" w:hAnsi="PT Serif"/>
          <w:szCs w:val="24"/>
        </w:rPr>
        <w:br/>
        <w:t>Leadership is not merely about holding office.  It is about helping others grow.</w:t>
      </w:r>
      <w:r w:rsidRPr="00EE68E1">
        <w:rPr>
          <w:rFonts w:ascii="PT Serif" w:hAnsi="PT Serif"/>
          <w:szCs w:val="24"/>
        </w:rPr>
        <w:br/>
      </w:r>
      <w:r w:rsidRPr="00EE68E1">
        <w:rPr>
          <w:rFonts w:ascii="PT Serif" w:hAnsi="PT Serif"/>
          <w:szCs w:val="24"/>
        </w:rPr>
        <w:br/>
        <w:t>As Department Chaplain, you have the opportunity to mentor District Chaplains, encourage Post Chaplains, and help develop future leaders who will continue strengthening the Chaplaincy long after your own term has ended.  Through your words, actions, attitude, preparation, and integrity, you help establish the example others will follow.</w:t>
      </w:r>
      <w:r w:rsidRPr="00EE68E1">
        <w:rPr>
          <w:rFonts w:ascii="PT Serif" w:hAnsi="PT Serif"/>
          <w:szCs w:val="24"/>
        </w:rPr>
        <w:br/>
      </w:r>
      <w:r w:rsidRPr="00EE68E1">
        <w:rPr>
          <w:rFonts w:ascii="PT Serif" w:hAnsi="PT Serif"/>
          <w:szCs w:val="24"/>
        </w:rPr>
        <w:br/>
        <w:t>Always remember that integrity matters.  Keep your word.  Be dependable.  Be approachable.  Be prepared.  Speak carefully.  Lead compassionately.  Some of the greatest ministry moments happen not through grand speeches or public recognition, but through quiet faithfulness, personal encouragement, and consistent acts of kindness.</w:t>
      </w:r>
      <w:r w:rsidRPr="00EE68E1">
        <w:rPr>
          <w:rFonts w:ascii="PT Serif" w:hAnsi="PT Serif"/>
          <w:szCs w:val="24"/>
        </w:rPr>
        <w:br/>
      </w:r>
      <w:r w:rsidRPr="00EE68E1">
        <w:rPr>
          <w:rFonts w:ascii="PT Serif" w:hAnsi="PT Serif"/>
          <w:szCs w:val="24"/>
        </w:rPr>
        <w:br/>
        <w:t>There will be times when the responsibilities feel heavy.  There will be moments when your efforts seem unnoticed.  Yet a single phone call, prayer, training class, memorial service, conversation, or Buddy Check may help strengthen someone more than you will ever fully realize.</w:t>
      </w:r>
      <w:r w:rsidRPr="00EE68E1">
        <w:rPr>
          <w:rFonts w:ascii="PT Serif" w:hAnsi="PT Serif"/>
          <w:szCs w:val="24"/>
        </w:rPr>
        <w:br/>
      </w:r>
      <w:r w:rsidRPr="00EE68E1">
        <w:rPr>
          <w:rFonts w:ascii="PT Serif" w:hAnsi="PT Serif"/>
          <w:szCs w:val="24"/>
        </w:rPr>
        <w:br/>
        <w:t>Continue to learn.  Continue to mentor.  Continue to encourage.</w:t>
      </w:r>
      <w:r w:rsidRPr="00EE68E1">
        <w:rPr>
          <w:rFonts w:ascii="PT Serif" w:hAnsi="PT Serif"/>
          <w:szCs w:val="24"/>
        </w:rPr>
        <w:br/>
      </w:r>
      <w:r w:rsidRPr="00EE68E1">
        <w:rPr>
          <w:rFonts w:ascii="PT Serif" w:hAnsi="PT Serif"/>
          <w:szCs w:val="24"/>
        </w:rPr>
        <w:br/>
        <w:t xml:space="preserve">Remember that you are not serving alone.  Across the Veterans of Foreign Wars are Chaplains who share the same commitment to caring for veterans, families, comrades, and </w:t>
      </w:r>
      <w:r w:rsidRPr="00EE68E1">
        <w:rPr>
          <w:rFonts w:ascii="PT Serif" w:hAnsi="PT Serif"/>
          <w:szCs w:val="24"/>
        </w:rPr>
        <w:lastRenderedPageBreak/>
        <w:t>one another.  Learn from them.  Support them.  Walk alongside them.  Help prepare those who will someday follow in your footsteps.</w:t>
      </w:r>
      <w:r w:rsidRPr="00EE68E1">
        <w:rPr>
          <w:rFonts w:ascii="PT Serif" w:hAnsi="PT Serif"/>
          <w:szCs w:val="24"/>
        </w:rPr>
        <w:br/>
      </w:r>
      <w:r w:rsidRPr="00EE68E1">
        <w:rPr>
          <w:rFonts w:ascii="PT Serif" w:hAnsi="PT Serif"/>
          <w:szCs w:val="24"/>
        </w:rPr>
        <w:br/>
        <w:t>Thank you for your willingness to serve faithfully in this important ministry and leadership position.  May your service help bring encouragement, wisdom, compassion, stability, and hope to all those entrusted to your care.</w:t>
      </w:r>
    </w:p>
    <w:p w14:paraId="23698DFC" w14:textId="77777777" w:rsidR="00F2631C" w:rsidRDefault="00F2631C" w:rsidP="00F2631C">
      <w:pPr>
        <w:spacing w:after="80"/>
        <w:rPr>
          <w:rFonts w:ascii="PT Serif" w:hAnsi="PT Serif"/>
          <w:szCs w:val="24"/>
        </w:rPr>
      </w:pPr>
    </w:p>
    <w:p w14:paraId="681F86AF" w14:textId="77777777" w:rsidR="00F2631C" w:rsidRDefault="00F2631C" w:rsidP="00F2631C">
      <w:pPr>
        <w:spacing w:after="80"/>
        <w:rPr>
          <w:rFonts w:ascii="PT Serif" w:hAnsi="PT Serif"/>
          <w:szCs w:val="24"/>
        </w:rPr>
      </w:pPr>
    </w:p>
    <w:p w14:paraId="4BAE2D8B" w14:textId="77777777" w:rsidR="00F2631C" w:rsidRDefault="00F2631C" w:rsidP="00F2631C">
      <w:pPr>
        <w:spacing w:after="80"/>
        <w:rPr>
          <w:rFonts w:ascii="PT Serif" w:hAnsi="PT Serif"/>
          <w:szCs w:val="24"/>
        </w:rPr>
      </w:pPr>
    </w:p>
    <w:p w14:paraId="0B07ACB9" w14:textId="77777777" w:rsidR="00F2631C" w:rsidRDefault="00F2631C" w:rsidP="00F2631C">
      <w:pPr>
        <w:spacing w:after="80"/>
        <w:rPr>
          <w:rFonts w:ascii="PT Serif" w:hAnsi="PT Serif"/>
          <w:szCs w:val="24"/>
        </w:rPr>
      </w:pPr>
    </w:p>
    <w:p w14:paraId="1C7D403C" w14:textId="09120D53" w:rsidR="00F2631C" w:rsidRDefault="00F2631C" w:rsidP="00F2631C">
      <w:pPr>
        <w:spacing w:after="80"/>
        <w:rPr>
          <w:rFonts w:ascii="PT Serif" w:hAnsi="PT Serif"/>
          <w:szCs w:val="24"/>
        </w:rPr>
      </w:pPr>
      <w:r w:rsidRPr="00EE68E1">
        <w:rPr>
          <w:rFonts w:ascii="PT Serif" w:hAnsi="PT Serif"/>
          <w:szCs w:val="24"/>
        </w:rPr>
        <w:t>Blessings as you serve,</w:t>
      </w:r>
    </w:p>
    <w:p w14:paraId="0C15FAB8" w14:textId="77777777" w:rsidR="00F2631C" w:rsidRPr="00EE68E1" w:rsidRDefault="00F2631C" w:rsidP="00F2631C">
      <w:pPr>
        <w:spacing w:after="80"/>
        <w:rPr>
          <w:rFonts w:ascii="PT Serif" w:hAnsi="PT Serif"/>
          <w:szCs w:val="24"/>
        </w:rPr>
      </w:pPr>
      <w:r>
        <w:rPr>
          <w:noProof/>
        </w:rPr>
        <w:drawing>
          <wp:anchor distT="0" distB="0" distL="0" distR="0" simplePos="0" relativeHeight="251659264" behindDoc="1" locked="0" layoutInCell="1" allowOverlap="1" wp14:anchorId="42400BCF" wp14:editId="2E11C90F">
            <wp:simplePos x="0" y="0"/>
            <wp:positionH relativeFrom="page">
              <wp:posOffset>731520</wp:posOffset>
            </wp:positionH>
            <wp:positionV relativeFrom="paragraph">
              <wp:posOffset>205105</wp:posOffset>
            </wp:positionV>
            <wp:extent cx="1601470" cy="455930"/>
            <wp:effectExtent l="0" t="0" r="0" b="1270"/>
            <wp:wrapTopAndBottom/>
            <wp:docPr id="869964930" name="Image 5" descr="Peter Hook Sig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Peter Hook Sign"/>
                    <pic:cNvPicPr/>
                  </pic:nvPicPr>
                  <pic:blipFill>
                    <a:blip r:embed="rId7" cstate="print"/>
                    <a:stretch>
                      <a:fillRect/>
                    </a:stretch>
                  </pic:blipFill>
                  <pic:spPr>
                    <a:xfrm>
                      <a:off x="0" y="0"/>
                      <a:ext cx="1601470" cy="455930"/>
                    </a:xfrm>
                    <a:prstGeom prst="rect">
                      <a:avLst/>
                    </a:prstGeom>
                  </pic:spPr>
                </pic:pic>
              </a:graphicData>
            </a:graphic>
            <wp14:sizeRelH relativeFrom="margin">
              <wp14:pctWidth>0</wp14:pctWidth>
            </wp14:sizeRelH>
            <wp14:sizeRelV relativeFrom="margin">
              <wp14:pctHeight>0</wp14:pctHeight>
            </wp14:sizeRelV>
          </wp:anchor>
        </w:drawing>
      </w:r>
      <w:r w:rsidRPr="00EE68E1">
        <w:rPr>
          <w:rFonts w:ascii="PT Serif" w:hAnsi="PT Serif"/>
          <w:szCs w:val="24"/>
        </w:rPr>
        <w:br/>
      </w:r>
      <w:r w:rsidRPr="00EE68E1">
        <w:rPr>
          <w:rFonts w:ascii="PT Serif" w:hAnsi="PT Serif"/>
          <w:szCs w:val="24"/>
        </w:rPr>
        <w:br/>
        <w:t>Rev. Peter R. Hook</w:t>
      </w:r>
      <w:r w:rsidRPr="00EE68E1">
        <w:rPr>
          <w:rFonts w:ascii="PT Serif" w:hAnsi="PT Serif"/>
          <w:szCs w:val="24"/>
        </w:rPr>
        <w:br/>
        <w:t>Past National Chaplain</w:t>
      </w:r>
      <w:r>
        <w:rPr>
          <w:rFonts w:ascii="PT Serif" w:hAnsi="PT Serif"/>
          <w:szCs w:val="24"/>
        </w:rPr>
        <w:br/>
        <w:t>2024-2025</w:t>
      </w:r>
      <w:r w:rsidRPr="00EE68E1">
        <w:rPr>
          <w:rFonts w:ascii="PT Serif" w:hAnsi="PT Serif"/>
          <w:szCs w:val="24"/>
        </w:rPr>
        <w:br/>
        <w:t>Veterans of Foreign Wars</w:t>
      </w:r>
    </w:p>
    <w:p w14:paraId="05562AED" w14:textId="77777777" w:rsidR="005A4BBA" w:rsidRPr="00EE68E1" w:rsidRDefault="00000000">
      <w:pPr>
        <w:rPr>
          <w:rFonts w:ascii="PT Serif" w:hAnsi="PT Serif"/>
          <w:szCs w:val="24"/>
        </w:rPr>
      </w:pPr>
      <w:r w:rsidRPr="00EE68E1">
        <w:rPr>
          <w:rFonts w:ascii="PT Serif" w:hAnsi="PT Serif"/>
          <w:szCs w:val="24"/>
        </w:rPr>
        <w:br w:type="page"/>
      </w:r>
    </w:p>
    <w:p w14:paraId="55B96BA3" w14:textId="77777777" w:rsidR="005A4BBA" w:rsidRPr="00EE68E1" w:rsidRDefault="00000000">
      <w:pPr>
        <w:spacing w:after="160"/>
        <w:rPr>
          <w:rFonts w:ascii="PT Serif" w:hAnsi="PT Serif"/>
          <w:color w:val="C0504D" w:themeColor="accent2"/>
          <w:szCs w:val="24"/>
        </w:rPr>
      </w:pPr>
      <w:r w:rsidRPr="00EE68E1">
        <w:rPr>
          <w:rFonts w:ascii="PT Serif" w:hAnsi="PT Serif"/>
          <w:b/>
          <w:color w:val="C0504D" w:themeColor="accent2"/>
          <w:szCs w:val="24"/>
        </w:rPr>
        <w:lastRenderedPageBreak/>
        <w:t>JUNE - ELECTION, CONVENTION &amp; LEADERSHIP TRANSITION MONTH</w:t>
      </w:r>
    </w:p>
    <w:p w14:paraId="45633D1F" w14:textId="0E50104D" w:rsidR="005A4BBA" w:rsidRPr="00EE68E1" w:rsidRDefault="00000000">
      <w:pPr>
        <w:spacing w:after="160"/>
        <w:rPr>
          <w:rFonts w:ascii="PT Serif" w:hAnsi="PT Serif"/>
          <w:szCs w:val="24"/>
        </w:rPr>
      </w:pPr>
      <w:r w:rsidRPr="00EE68E1">
        <w:rPr>
          <w:rFonts w:ascii="PT Serif" w:hAnsi="PT Serif"/>
          <w:b/>
          <w:bCs/>
          <w:i/>
          <w:iCs/>
          <w:szCs w:val="24"/>
        </w:rPr>
        <w:t>Special Observances:</w:t>
      </w:r>
      <w:r w:rsidRPr="00EE68E1">
        <w:rPr>
          <w:rFonts w:ascii="PT Serif" w:hAnsi="PT Serif"/>
          <w:szCs w:val="24"/>
        </w:rPr>
        <w:t xml:space="preserve"> </w:t>
      </w:r>
      <w:r w:rsidR="00EE68E1">
        <w:rPr>
          <w:rFonts w:ascii="PT Serif" w:hAnsi="PT Serif"/>
          <w:szCs w:val="24"/>
        </w:rPr>
        <w:t xml:space="preserve"> </w:t>
      </w:r>
      <w:r w:rsidRPr="00EE68E1">
        <w:rPr>
          <w:rFonts w:ascii="PT Serif" w:hAnsi="PT Serif"/>
          <w:szCs w:val="24"/>
        </w:rPr>
        <w:t>June 6 - D-Day; June 14 - Flag Day; June is PTSD Awareness Month; Department Conventions are commonly held in June.</w:t>
      </w:r>
    </w:p>
    <w:p w14:paraId="0B2CB4EB" w14:textId="2AFBD13B"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w:t>
      </w:r>
      <w:r w:rsidR="00EE68E1" w:rsidRPr="00457BE8">
        <w:rPr>
          <w:rFonts w:ascii="PT Serif" w:hAnsi="PT Serif"/>
          <w:i/>
          <w:iCs/>
          <w:szCs w:val="24"/>
        </w:rPr>
        <w:t xml:space="preserve">(Current Department Chaplain) </w:t>
      </w:r>
      <w:r w:rsidRPr="00EE68E1">
        <w:rPr>
          <w:rFonts w:ascii="PT Serif" w:hAnsi="PT Serif"/>
          <w:szCs w:val="24"/>
        </w:rPr>
        <w:t>Attend Department Convention</w:t>
      </w:r>
    </w:p>
    <w:p w14:paraId="4D254900" w14:textId="3430AB05"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w:t>
      </w:r>
      <w:r w:rsidR="00EE68E1" w:rsidRPr="00457BE8">
        <w:rPr>
          <w:rFonts w:ascii="PT Serif" w:hAnsi="PT Serif"/>
          <w:i/>
          <w:iCs/>
          <w:szCs w:val="24"/>
        </w:rPr>
        <w:t xml:space="preserve">(Current Department Chaplain) </w:t>
      </w:r>
      <w:r w:rsidRPr="00EE68E1">
        <w:rPr>
          <w:rFonts w:ascii="PT Serif" w:hAnsi="PT Serif"/>
          <w:szCs w:val="24"/>
        </w:rPr>
        <w:t>Participate in the Department Memorial Service</w:t>
      </w:r>
    </w:p>
    <w:p w14:paraId="6AC866C7" w14:textId="03B8DB0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w:t>
      </w:r>
      <w:r w:rsidR="00EE68E1" w:rsidRPr="00457BE8">
        <w:rPr>
          <w:rFonts w:ascii="PT Serif" w:hAnsi="PT Serif"/>
          <w:i/>
          <w:iCs/>
          <w:szCs w:val="24"/>
        </w:rPr>
        <w:t xml:space="preserve">(Current Department Chaplain) </w:t>
      </w:r>
      <w:r w:rsidRPr="00EE68E1">
        <w:rPr>
          <w:rFonts w:ascii="PT Serif" w:hAnsi="PT Serif"/>
          <w:szCs w:val="24"/>
        </w:rPr>
        <w:t>Prepare prayers for Department Convention sessions and events</w:t>
      </w:r>
      <w:r w:rsidR="00EE68E1">
        <w:rPr>
          <w:rFonts w:ascii="PT Serif" w:hAnsi="PT Serif"/>
          <w:szCs w:val="24"/>
        </w:rPr>
        <w:br/>
      </w:r>
      <w:r w:rsidR="00EE68E1" w:rsidRPr="00EE68E1">
        <w:rPr>
          <w:rFonts w:ascii="Segoe UI Symbol" w:hAnsi="Segoe UI Symbol" w:cs="Segoe UI Symbol"/>
          <w:szCs w:val="24"/>
        </w:rPr>
        <w:t>☐</w:t>
      </w:r>
      <w:r w:rsidR="00EE68E1" w:rsidRPr="00EE68E1">
        <w:rPr>
          <w:rFonts w:ascii="PT Serif" w:hAnsi="PT Serif"/>
          <w:szCs w:val="24"/>
        </w:rPr>
        <w:t xml:space="preserve"> </w:t>
      </w:r>
      <w:r w:rsidR="00EE68E1" w:rsidRPr="00457BE8">
        <w:rPr>
          <w:rFonts w:ascii="PT Serif" w:hAnsi="PT Serif"/>
          <w:i/>
          <w:iCs/>
          <w:szCs w:val="24"/>
        </w:rPr>
        <w:t>(Current Department Chaplain)</w:t>
      </w:r>
      <w:r w:rsidR="00EE68E1">
        <w:rPr>
          <w:rFonts w:ascii="PT Serif" w:hAnsi="PT Serif"/>
          <w:szCs w:val="24"/>
        </w:rPr>
        <w:t xml:space="preserve"> </w:t>
      </w:r>
      <w:r w:rsidR="00EE68E1" w:rsidRPr="00EE68E1">
        <w:rPr>
          <w:rFonts w:ascii="PT Serif" w:hAnsi="PT Serif"/>
          <w:szCs w:val="24"/>
        </w:rPr>
        <w:t>Attend the Council of Administration (C of A) meeting</w:t>
      </w:r>
      <w:r w:rsidR="00EE68E1">
        <w:rPr>
          <w:rFonts w:ascii="PT Serif" w:hAnsi="PT Serif"/>
          <w:szCs w:val="24"/>
        </w:rPr>
        <w:t>s</w:t>
      </w:r>
      <w:r w:rsidR="00EE68E1" w:rsidRPr="00EE68E1">
        <w:rPr>
          <w:rFonts w:ascii="PT Serif" w:hAnsi="PT Serif"/>
          <w:szCs w:val="24"/>
        </w:rPr>
        <w:t xml:space="preserve"> </w:t>
      </w:r>
      <w:r w:rsidR="00EE68E1">
        <w:rPr>
          <w:rFonts w:ascii="PT Serif" w:hAnsi="PT Serif"/>
          <w:szCs w:val="24"/>
        </w:rPr>
        <w:t xml:space="preserve">at Department Convention </w:t>
      </w:r>
    </w:p>
    <w:p w14:paraId="251BDE06" w14:textId="3D790DF3"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w:t>
      </w:r>
      <w:r w:rsidR="00EE68E1" w:rsidRPr="00457BE8">
        <w:rPr>
          <w:rFonts w:ascii="PT Serif" w:hAnsi="PT Serif"/>
          <w:i/>
          <w:iCs/>
          <w:szCs w:val="24"/>
        </w:rPr>
        <w:t xml:space="preserve">(Current or Incoming Department Chaplain) </w:t>
      </w:r>
      <w:r w:rsidRPr="00EE68E1">
        <w:rPr>
          <w:rFonts w:ascii="PT Serif" w:hAnsi="PT Serif"/>
          <w:szCs w:val="24"/>
        </w:rPr>
        <w:t>Attend the Council of Administration (C of A) meeting following installation</w:t>
      </w:r>
    </w:p>
    <w:p w14:paraId="5028ACF0" w14:textId="0AFF6450"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w:t>
      </w:r>
      <w:r w:rsidR="00EE68E1" w:rsidRPr="00457BE8">
        <w:rPr>
          <w:rFonts w:ascii="PT Serif" w:hAnsi="PT Serif"/>
          <w:i/>
          <w:iCs/>
          <w:szCs w:val="24"/>
        </w:rPr>
        <w:t xml:space="preserve">(Current or Incoming Department Chaplain) </w:t>
      </w:r>
      <w:r w:rsidRPr="00EE68E1">
        <w:rPr>
          <w:rFonts w:ascii="PT Serif" w:hAnsi="PT Serif"/>
          <w:szCs w:val="24"/>
        </w:rPr>
        <w:t>Begin establishing communication with District Chaplains throughout the Department</w:t>
      </w:r>
    </w:p>
    <w:p w14:paraId="437F532C" w14:textId="619A8BBF"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w:t>
      </w:r>
      <w:r w:rsidR="00EB4B0E" w:rsidRPr="00457BE8">
        <w:rPr>
          <w:rFonts w:ascii="PT Serif" w:hAnsi="PT Serif"/>
          <w:i/>
          <w:iCs/>
          <w:szCs w:val="24"/>
        </w:rPr>
        <w:t>(Current or Incoming Department Chaplain)</w:t>
      </w:r>
      <w:r w:rsidR="00EB4B0E">
        <w:rPr>
          <w:rFonts w:ascii="PT Serif" w:hAnsi="PT Serif"/>
          <w:szCs w:val="24"/>
        </w:rPr>
        <w:t xml:space="preserve"> </w:t>
      </w:r>
      <w:r w:rsidRPr="00EE68E1">
        <w:rPr>
          <w:rFonts w:ascii="PT Serif" w:hAnsi="PT Serif"/>
          <w:szCs w:val="24"/>
        </w:rPr>
        <w:t>Encourage mentorship, training, and collaboration among Chaplains</w:t>
      </w:r>
    </w:p>
    <w:p w14:paraId="06A68C9D" w14:textId="00F01108"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w:t>
      </w:r>
      <w:r w:rsidR="00EB4B0E" w:rsidRPr="00457BE8">
        <w:rPr>
          <w:rFonts w:ascii="PT Serif" w:hAnsi="PT Serif"/>
          <w:i/>
          <w:iCs/>
          <w:szCs w:val="24"/>
        </w:rPr>
        <w:t>(Current or Incoming Department Chaplain)</w:t>
      </w:r>
      <w:r w:rsidR="00EB4B0E">
        <w:rPr>
          <w:rFonts w:ascii="PT Serif" w:hAnsi="PT Serif"/>
          <w:szCs w:val="24"/>
        </w:rPr>
        <w:t xml:space="preserve"> </w:t>
      </w:r>
      <w:r w:rsidRPr="00EE68E1">
        <w:rPr>
          <w:rFonts w:ascii="PT Serif" w:hAnsi="PT Serif"/>
          <w:szCs w:val="24"/>
        </w:rPr>
        <w:t>Read the Chaplain's Corner</w:t>
      </w:r>
    </w:p>
    <w:p w14:paraId="3E6D1D68" w14:textId="14CA0FF0"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w:t>
      </w:r>
      <w:r w:rsidR="00EB4B0E" w:rsidRPr="00457BE8">
        <w:rPr>
          <w:rFonts w:ascii="PT Serif" w:hAnsi="PT Serif"/>
          <w:i/>
          <w:iCs/>
          <w:szCs w:val="24"/>
        </w:rPr>
        <w:t>(Current or Incoming Department Chaplain)</w:t>
      </w:r>
      <w:r w:rsidR="00EB4B0E">
        <w:rPr>
          <w:rFonts w:ascii="PT Serif" w:hAnsi="PT Serif"/>
          <w:szCs w:val="24"/>
        </w:rPr>
        <w:t xml:space="preserve"> </w:t>
      </w:r>
      <w:r w:rsidRPr="00EE68E1">
        <w:rPr>
          <w:rFonts w:ascii="PT Serif" w:hAnsi="PT Serif"/>
          <w:szCs w:val="24"/>
        </w:rPr>
        <w:t>Conduct Buddy Checks</w:t>
      </w:r>
    </w:p>
    <w:p w14:paraId="7B0DE55C"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5F24FEAB"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Leadership within the Chaplaincy begins immediately.  How will you encourage, mentor, and support those entrusted to your care during your first months as Department Chaplain?</w:t>
      </w:r>
    </w:p>
    <w:p w14:paraId="294AD6E4"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Department leadership carries both visibility and responsibility.  While helping guide others, remember to remain grounded spiritually, emotionally, and personally so that your leadership remains healthy and sustainable.</w:t>
      </w:r>
    </w:p>
    <w:p w14:paraId="3722AA77"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"Example is not the main thing in influencing others.  It is the only thing." - Albert Schweitzer</w:t>
      </w:r>
    </w:p>
    <w:p w14:paraId="47F27591" w14:textId="77777777" w:rsidR="005A4BBA" w:rsidRPr="00EE68E1" w:rsidRDefault="00000000">
      <w:pPr>
        <w:rPr>
          <w:rFonts w:ascii="PT Serif" w:hAnsi="PT Serif"/>
          <w:szCs w:val="24"/>
        </w:rPr>
      </w:pPr>
      <w:r w:rsidRPr="00EE68E1">
        <w:rPr>
          <w:rFonts w:ascii="PT Serif" w:hAnsi="PT Serif"/>
          <w:szCs w:val="24"/>
        </w:rPr>
        <w:br w:type="page"/>
      </w:r>
    </w:p>
    <w:p w14:paraId="3B950974" w14:textId="77777777" w:rsidR="005A4BBA" w:rsidRPr="00EB4B0E" w:rsidRDefault="00000000">
      <w:pPr>
        <w:spacing w:after="160"/>
        <w:rPr>
          <w:rFonts w:ascii="PT Serif" w:hAnsi="PT Serif"/>
          <w:color w:val="C0504D" w:themeColor="accent2"/>
          <w:szCs w:val="24"/>
        </w:rPr>
      </w:pPr>
      <w:r w:rsidRPr="00EB4B0E">
        <w:rPr>
          <w:rFonts w:ascii="PT Serif" w:hAnsi="PT Serif"/>
          <w:b/>
          <w:color w:val="C0504D" w:themeColor="accent2"/>
          <w:szCs w:val="24"/>
        </w:rPr>
        <w:lastRenderedPageBreak/>
        <w:t>JULY - SCHOOL OF INSTRUCTION &amp; TRAINING MONTH</w:t>
      </w:r>
    </w:p>
    <w:p w14:paraId="5F986F72" w14:textId="14928C5E" w:rsidR="005A4BBA" w:rsidRPr="00EE68E1" w:rsidRDefault="00000000">
      <w:pPr>
        <w:spacing w:after="160"/>
        <w:rPr>
          <w:rFonts w:ascii="PT Serif" w:hAnsi="PT Serif"/>
          <w:szCs w:val="24"/>
        </w:rPr>
      </w:pPr>
      <w:r w:rsidRPr="00EB4B0E">
        <w:rPr>
          <w:rFonts w:ascii="PT Serif" w:hAnsi="PT Serif"/>
          <w:b/>
          <w:bCs/>
          <w:i/>
          <w:iCs/>
          <w:szCs w:val="24"/>
        </w:rPr>
        <w:t>Special Observances:</w:t>
      </w:r>
      <w:r w:rsidRPr="00EE68E1">
        <w:rPr>
          <w:rFonts w:ascii="PT Serif" w:hAnsi="PT Serif"/>
          <w:szCs w:val="24"/>
        </w:rPr>
        <w:t xml:space="preserve"> </w:t>
      </w:r>
      <w:r w:rsidR="00EB4B0E">
        <w:rPr>
          <w:rFonts w:ascii="PT Serif" w:hAnsi="PT Serif"/>
          <w:szCs w:val="24"/>
        </w:rPr>
        <w:t xml:space="preserve"> </w:t>
      </w:r>
      <w:r w:rsidRPr="00EE68E1">
        <w:rPr>
          <w:rFonts w:ascii="PT Serif" w:hAnsi="PT Serif"/>
          <w:szCs w:val="24"/>
        </w:rPr>
        <w:t>July 4 - Independence Day; July 27 - Korean Armistice signed; July 29 - U.S. Army Chaplain Corps Birthday.</w:t>
      </w:r>
    </w:p>
    <w:p w14:paraId="75F84D1D"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Attend School of Instruction</w:t>
      </w:r>
    </w:p>
    <w:p w14:paraId="51B35688"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Prepare orientation and training materials for District and Post Chaplains</w:t>
      </w:r>
    </w:p>
    <w:p w14:paraId="680B8921" w14:textId="22904ACE"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Chaplain orientation classes</w:t>
      </w:r>
    </w:p>
    <w:p w14:paraId="1D989C25"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Encourage mentorship and continuing Chaplain education</w:t>
      </w:r>
    </w:p>
    <w:p w14:paraId="02AAF32A"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Share practical resources and leadership guidance</w:t>
      </w:r>
    </w:p>
    <w:p w14:paraId="733F3CD0"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Read the Chaplain's Corner</w:t>
      </w:r>
    </w:p>
    <w:p w14:paraId="5C0CFE5C"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Buddy Checks</w:t>
      </w:r>
    </w:p>
    <w:p w14:paraId="7986F77E"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49D1A871"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Training others is one of the most important responsibilities of leadership.  Are you preparing Chaplains to succeed, grow, and lead confidently?</w:t>
      </w:r>
    </w:p>
    <w:p w14:paraId="0B37C0B5"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The strongest leaders are often those who willingly invest their time, wisdom, and experience into helping others develop.</w:t>
      </w:r>
    </w:p>
    <w:p w14:paraId="74E8A86E"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"Leadership and learning are indispensable to each other." - John F. Kennedy</w:t>
      </w:r>
    </w:p>
    <w:p w14:paraId="1C928B82" w14:textId="77777777" w:rsidR="005A4BBA" w:rsidRPr="00EE68E1" w:rsidRDefault="00000000">
      <w:pPr>
        <w:rPr>
          <w:rFonts w:ascii="PT Serif" w:hAnsi="PT Serif"/>
          <w:szCs w:val="24"/>
        </w:rPr>
      </w:pPr>
      <w:r w:rsidRPr="00EE68E1">
        <w:rPr>
          <w:rFonts w:ascii="PT Serif" w:hAnsi="PT Serif"/>
          <w:szCs w:val="24"/>
        </w:rPr>
        <w:br w:type="page"/>
      </w:r>
    </w:p>
    <w:p w14:paraId="3CFEC455" w14:textId="77777777" w:rsidR="005A4BBA" w:rsidRPr="00EB4B0E" w:rsidRDefault="00000000">
      <w:pPr>
        <w:spacing w:after="160"/>
        <w:rPr>
          <w:rFonts w:ascii="PT Serif" w:hAnsi="PT Serif"/>
          <w:color w:val="C0504D" w:themeColor="accent2"/>
          <w:szCs w:val="24"/>
        </w:rPr>
      </w:pPr>
      <w:r w:rsidRPr="00EB4B0E">
        <w:rPr>
          <w:rFonts w:ascii="PT Serif" w:hAnsi="PT Serif"/>
          <w:b/>
          <w:color w:val="C0504D" w:themeColor="accent2"/>
          <w:szCs w:val="24"/>
        </w:rPr>
        <w:lastRenderedPageBreak/>
        <w:t>AUGUST - COMMUNICATION &amp; MENTORSHIP MONTH</w:t>
      </w:r>
    </w:p>
    <w:p w14:paraId="14BEBD02" w14:textId="384A6823" w:rsidR="005A4BBA" w:rsidRPr="00EE68E1" w:rsidRDefault="00000000">
      <w:pPr>
        <w:spacing w:after="160"/>
        <w:rPr>
          <w:rFonts w:ascii="PT Serif" w:hAnsi="PT Serif"/>
          <w:szCs w:val="24"/>
        </w:rPr>
      </w:pPr>
      <w:r w:rsidRPr="00EB4B0E">
        <w:rPr>
          <w:rFonts w:ascii="PT Serif" w:hAnsi="PT Serif"/>
          <w:b/>
          <w:bCs/>
          <w:i/>
          <w:iCs/>
          <w:szCs w:val="24"/>
        </w:rPr>
        <w:t>Special Observances:</w:t>
      </w:r>
      <w:r w:rsidRPr="00EE68E1">
        <w:rPr>
          <w:rFonts w:ascii="PT Serif" w:hAnsi="PT Serif"/>
          <w:szCs w:val="24"/>
        </w:rPr>
        <w:t xml:space="preserve"> August 4 - U.S. Coast Guard Birthday; August 7 - Purple Heart Day; August 16 - National Airborne Day.</w:t>
      </w:r>
      <w:r w:rsidR="00EB4B0E">
        <w:rPr>
          <w:rFonts w:ascii="PT Serif" w:hAnsi="PT Serif"/>
          <w:szCs w:val="24"/>
        </w:rPr>
        <w:br/>
      </w:r>
      <w:r w:rsidR="00EB4B0E">
        <w:rPr>
          <w:rFonts w:ascii="PT Serif" w:hAnsi="PT Serif"/>
          <w:szCs w:val="24"/>
        </w:rPr>
        <w:br/>
      </w:r>
      <w:r w:rsidR="00EB4B0E" w:rsidRPr="00EE68E1">
        <w:rPr>
          <w:rFonts w:ascii="Segoe UI Symbol" w:hAnsi="Segoe UI Symbol" w:cs="Segoe UI Symbol"/>
          <w:szCs w:val="24"/>
        </w:rPr>
        <w:t>☐</w:t>
      </w:r>
      <w:r w:rsidR="00EB4B0E">
        <w:rPr>
          <w:rFonts w:ascii="Segoe UI Symbol" w:hAnsi="Segoe UI Symbol" w:cs="Segoe UI Symbol"/>
          <w:szCs w:val="24"/>
        </w:rPr>
        <w:t xml:space="preserve"> </w:t>
      </w:r>
      <w:r w:rsidR="00EB4B0E" w:rsidRPr="001664FB">
        <w:rPr>
          <w:rFonts w:ascii="PT Serif" w:hAnsi="PT Serif"/>
          <w:position w:val="1"/>
          <w:szCs w:val="24"/>
        </w:rPr>
        <w:t>Attend</w:t>
      </w:r>
      <w:r w:rsidR="00EB4B0E" w:rsidRPr="001664FB">
        <w:rPr>
          <w:rFonts w:ascii="PT Serif" w:hAnsi="PT Serif"/>
          <w:spacing w:val="-6"/>
          <w:position w:val="1"/>
          <w:szCs w:val="24"/>
        </w:rPr>
        <w:t xml:space="preserve"> </w:t>
      </w:r>
      <w:r w:rsidR="00EB4B0E" w:rsidRPr="001664FB">
        <w:rPr>
          <w:rFonts w:ascii="PT Serif" w:hAnsi="PT Serif"/>
          <w:position w:val="1"/>
          <w:szCs w:val="24"/>
        </w:rPr>
        <w:t>Chaplain</w:t>
      </w:r>
      <w:r w:rsidR="00EB4B0E" w:rsidRPr="001664FB">
        <w:rPr>
          <w:rFonts w:ascii="PT Serif" w:hAnsi="PT Serif"/>
          <w:spacing w:val="-6"/>
          <w:position w:val="1"/>
          <w:szCs w:val="24"/>
        </w:rPr>
        <w:t xml:space="preserve"> </w:t>
      </w:r>
      <w:r w:rsidR="00EB4B0E" w:rsidRPr="001664FB">
        <w:rPr>
          <w:rFonts w:ascii="PT Serif" w:hAnsi="PT Serif"/>
          <w:position w:val="1"/>
          <w:szCs w:val="24"/>
        </w:rPr>
        <w:t>Orientation</w:t>
      </w:r>
      <w:r w:rsidR="00EB4B0E" w:rsidRPr="001664FB">
        <w:rPr>
          <w:rFonts w:ascii="PT Serif" w:hAnsi="PT Serif"/>
          <w:spacing w:val="-6"/>
          <w:position w:val="1"/>
          <w:szCs w:val="24"/>
        </w:rPr>
        <w:t xml:space="preserve"> </w:t>
      </w:r>
      <w:r w:rsidR="00EB4B0E" w:rsidRPr="001664FB">
        <w:rPr>
          <w:rFonts w:ascii="PT Serif" w:hAnsi="PT Serif"/>
          <w:position w:val="1"/>
          <w:szCs w:val="24"/>
        </w:rPr>
        <w:t>Zoom</w:t>
      </w:r>
      <w:r w:rsidR="00EB4B0E" w:rsidRPr="001664FB">
        <w:rPr>
          <w:rFonts w:ascii="PT Serif" w:hAnsi="PT Serif"/>
          <w:spacing w:val="-6"/>
          <w:position w:val="1"/>
          <w:szCs w:val="24"/>
        </w:rPr>
        <w:t xml:space="preserve"> </w:t>
      </w:r>
      <w:r w:rsidR="00EB4B0E" w:rsidRPr="001664FB">
        <w:rPr>
          <w:rFonts w:ascii="PT Serif" w:hAnsi="PT Serif"/>
          <w:position w:val="1"/>
          <w:szCs w:val="24"/>
        </w:rPr>
        <w:t>meeting</w:t>
      </w:r>
    </w:p>
    <w:p w14:paraId="7465BE2E"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Collect updated District Chaplain contact information</w:t>
      </w:r>
    </w:p>
    <w:p w14:paraId="7E3DDD59"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Forward District Chaplain contact information to the National Chaplain for the email database</w:t>
      </w:r>
    </w:p>
    <w:p w14:paraId="26619C3D"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Encourage participation in Zoom training</w:t>
      </w:r>
    </w:p>
    <w:p w14:paraId="09B3A236"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Share educational and ministry resources</w:t>
      </w:r>
    </w:p>
    <w:p w14:paraId="4B62A11F"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Support struggling or isolated Chaplains</w:t>
      </w:r>
    </w:p>
    <w:p w14:paraId="21CC023F"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Read the Chaplain's Corner</w:t>
      </w:r>
    </w:p>
    <w:p w14:paraId="2A7EF884"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Buddy Checks</w:t>
      </w:r>
    </w:p>
    <w:p w14:paraId="64109A52"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6BFD28BC"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Strong communication strengthens relationships, accountability, and mentorship throughout the Department.</w:t>
      </w:r>
    </w:p>
    <w:p w14:paraId="6A10922E"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Some Chaplains quietly carry burdens few people ever see.  Sometimes the greatest leadership begins with simply listening.</w:t>
      </w:r>
    </w:p>
    <w:p w14:paraId="18C4DF7B"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"Too often we underestimate the power of a touch, a smile, a kind word, a listening ear..." - Leo Buscaglia</w:t>
      </w:r>
    </w:p>
    <w:p w14:paraId="53BE3352" w14:textId="77777777" w:rsidR="005A4BBA" w:rsidRPr="00EE68E1" w:rsidRDefault="00000000">
      <w:pPr>
        <w:rPr>
          <w:rFonts w:ascii="PT Serif" w:hAnsi="PT Serif"/>
          <w:szCs w:val="24"/>
        </w:rPr>
      </w:pPr>
      <w:r w:rsidRPr="00EE68E1">
        <w:rPr>
          <w:rFonts w:ascii="PT Serif" w:hAnsi="PT Serif"/>
          <w:szCs w:val="24"/>
        </w:rPr>
        <w:br w:type="page"/>
      </w:r>
    </w:p>
    <w:p w14:paraId="42C3AF20" w14:textId="77777777" w:rsidR="005A4BBA" w:rsidRPr="00EB4B0E" w:rsidRDefault="00000000">
      <w:pPr>
        <w:spacing w:after="160"/>
        <w:rPr>
          <w:rFonts w:ascii="PT Serif" w:hAnsi="PT Serif"/>
          <w:color w:val="C0504D" w:themeColor="accent2"/>
          <w:szCs w:val="24"/>
        </w:rPr>
      </w:pPr>
      <w:r w:rsidRPr="00EB4B0E">
        <w:rPr>
          <w:rFonts w:ascii="PT Serif" w:hAnsi="PT Serif"/>
          <w:b/>
          <w:color w:val="C0504D" w:themeColor="accent2"/>
          <w:szCs w:val="24"/>
        </w:rPr>
        <w:lastRenderedPageBreak/>
        <w:t>SEPTEMBER - PATRIOT DAY &amp; LEADERSHIP MONTH</w:t>
      </w:r>
    </w:p>
    <w:p w14:paraId="68222C66" w14:textId="3B359A78" w:rsidR="005A4BBA" w:rsidRPr="00EE68E1" w:rsidRDefault="00000000">
      <w:pPr>
        <w:spacing w:after="160"/>
        <w:rPr>
          <w:rFonts w:ascii="PT Serif" w:hAnsi="PT Serif"/>
          <w:szCs w:val="24"/>
        </w:rPr>
      </w:pPr>
      <w:r w:rsidRPr="00EB4B0E">
        <w:rPr>
          <w:rFonts w:ascii="PT Serif" w:hAnsi="PT Serif"/>
          <w:b/>
          <w:bCs/>
          <w:i/>
          <w:iCs/>
          <w:szCs w:val="24"/>
        </w:rPr>
        <w:t>Special Observances:</w:t>
      </w:r>
      <w:r w:rsidRPr="00EE68E1">
        <w:rPr>
          <w:rFonts w:ascii="PT Serif" w:hAnsi="PT Serif"/>
          <w:szCs w:val="24"/>
        </w:rPr>
        <w:t xml:space="preserve"> </w:t>
      </w:r>
      <w:r w:rsidR="00EB4B0E">
        <w:rPr>
          <w:rFonts w:ascii="PT Serif" w:hAnsi="PT Serif"/>
          <w:szCs w:val="24"/>
        </w:rPr>
        <w:t xml:space="preserve"> </w:t>
      </w:r>
      <w:r w:rsidRPr="00EE68E1">
        <w:rPr>
          <w:rFonts w:ascii="PT Serif" w:hAnsi="PT Serif"/>
          <w:szCs w:val="24"/>
        </w:rPr>
        <w:t>September 11 - Patriot Day; September 18 - U.S. Air Force Birthday; September 29 - VFW Established; Gold Star Mother's Day is observed on the last Sunday in September.</w:t>
      </w:r>
    </w:p>
    <w:p w14:paraId="020E33BA"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Honor Patriot Day observances</w:t>
      </w:r>
    </w:p>
    <w:p w14:paraId="75E324E8"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Encourage outreach throughout the Department</w:t>
      </w:r>
    </w:p>
    <w:p w14:paraId="260BDD49"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Support District Chaplains and developing leaders</w:t>
      </w:r>
    </w:p>
    <w:p w14:paraId="3034ED72"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Attend Zoom training</w:t>
      </w:r>
    </w:p>
    <w:p w14:paraId="79860388"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Read the Chaplain's Corner</w:t>
      </w:r>
    </w:p>
    <w:p w14:paraId="25425F6F"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Buddy Checks</w:t>
      </w:r>
    </w:p>
    <w:p w14:paraId="7E53F5DE"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760C4FF7"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Leadership is often measured by consistency, compassion, and availability during difficult seasons.</w:t>
      </w:r>
    </w:p>
    <w:p w14:paraId="51649C8F"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Department Chaplains help establish the spiritual culture and tone for the Chaplaincy throughout the Department.</w:t>
      </w:r>
    </w:p>
    <w:p w14:paraId="1BD6EE19"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"Be kind, for everyone you meet is fighting a hard battle." - Often attributed to Plato</w:t>
      </w:r>
    </w:p>
    <w:p w14:paraId="1F78E7E3" w14:textId="77777777" w:rsidR="005A4BBA" w:rsidRPr="00EE68E1" w:rsidRDefault="00000000">
      <w:pPr>
        <w:rPr>
          <w:rFonts w:ascii="PT Serif" w:hAnsi="PT Serif"/>
          <w:szCs w:val="24"/>
        </w:rPr>
      </w:pPr>
      <w:r w:rsidRPr="00EE68E1">
        <w:rPr>
          <w:rFonts w:ascii="PT Serif" w:hAnsi="PT Serif"/>
          <w:szCs w:val="24"/>
        </w:rPr>
        <w:br w:type="page"/>
      </w:r>
    </w:p>
    <w:p w14:paraId="7C64A8C8" w14:textId="77777777" w:rsidR="005A4BBA" w:rsidRPr="00EB4B0E" w:rsidRDefault="00000000">
      <w:pPr>
        <w:spacing w:after="160"/>
        <w:rPr>
          <w:rFonts w:ascii="PT Serif" w:hAnsi="PT Serif"/>
          <w:color w:val="C0504D" w:themeColor="accent2"/>
          <w:szCs w:val="24"/>
        </w:rPr>
      </w:pPr>
      <w:r w:rsidRPr="00EB4B0E">
        <w:rPr>
          <w:rFonts w:ascii="PT Serif" w:hAnsi="PT Serif"/>
          <w:b/>
          <w:color w:val="C0504D" w:themeColor="accent2"/>
          <w:szCs w:val="24"/>
        </w:rPr>
        <w:lastRenderedPageBreak/>
        <w:t>OCTOBER - VETERANS DAY PREPARATION MONTH</w:t>
      </w:r>
    </w:p>
    <w:p w14:paraId="3CABFF23" w14:textId="1273B860" w:rsidR="005A4BBA" w:rsidRPr="00EE68E1" w:rsidRDefault="00000000">
      <w:pPr>
        <w:spacing w:after="160"/>
        <w:rPr>
          <w:rFonts w:ascii="PT Serif" w:hAnsi="PT Serif"/>
          <w:szCs w:val="24"/>
        </w:rPr>
      </w:pPr>
      <w:r w:rsidRPr="00EB4B0E">
        <w:rPr>
          <w:rFonts w:ascii="PT Serif" w:hAnsi="PT Serif"/>
          <w:b/>
          <w:bCs/>
          <w:i/>
          <w:iCs/>
          <w:szCs w:val="24"/>
        </w:rPr>
        <w:t>Special Observances:</w:t>
      </w:r>
      <w:r w:rsidR="00EB4B0E">
        <w:rPr>
          <w:rFonts w:ascii="PT Serif" w:hAnsi="PT Serif"/>
          <w:szCs w:val="24"/>
        </w:rPr>
        <w:t xml:space="preserve"> </w:t>
      </w:r>
      <w:r w:rsidRPr="00EE68E1">
        <w:rPr>
          <w:rFonts w:ascii="PT Serif" w:hAnsi="PT Serif"/>
          <w:szCs w:val="24"/>
        </w:rPr>
        <w:t xml:space="preserve"> October 13 - U.S. Navy Birthday; Navy Day is observed in October; begin preparing for Veterans Day.</w:t>
      </w:r>
    </w:p>
    <w:p w14:paraId="2D67AC92"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Encourage Veterans Day preparation throughout the Department</w:t>
      </w:r>
    </w:p>
    <w:p w14:paraId="7D54221F"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Assist District Chaplains with ceremonial planning if needed</w:t>
      </w:r>
    </w:p>
    <w:p w14:paraId="1FADEB3C"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Promote Chaplain of the Year participation</w:t>
      </w:r>
    </w:p>
    <w:p w14:paraId="6E262CE5"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Attend Zoom training</w:t>
      </w:r>
    </w:p>
    <w:p w14:paraId="49952DB3"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Read the Chaplain's Corner</w:t>
      </w:r>
    </w:p>
    <w:p w14:paraId="7B070411"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Buddy Checks</w:t>
      </w:r>
    </w:p>
    <w:p w14:paraId="5733EA6C"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7DB520F3"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Recognition programs can help inspire and encourage future Chaplain leaders.</w:t>
      </w:r>
    </w:p>
    <w:p w14:paraId="28BE03D0"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Strong leadership not only serves in the present, but also helps prepare those who will someday follow.</w:t>
      </w:r>
    </w:p>
    <w:p w14:paraId="1CA50E05"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"In the middle of difficulty lies opportunity." - Albert Einstein</w:t>
      </w:r>
    </w:p>
    <w:p w14:paraId="031785ED" w14:textId="77777777" w:rsidR="005A4BBA" w:rsidRPr="00EE68E1" w:rsidRDefault="00000000">
      <w:pPr>
        <w:rPr>
          <w:rFonts w:ascii="PT Serif" w:hAnsi="PT Serif"/>
          <w:szCs w:val="24"/>
        </w:rPr>
      </w:pPr>
      <w:r w:rsidRPr="00EE68E1">
        <w:rPr>
          <w:rFonts w:ascii="PT Serif" w:hAnsi="PT Serif"/>
          <w:szCs w:val="24"/>
        </w:rPr>
        <w:br w:type="page"/>
      </w:r>
    </w:p>
    <w:p w14:paraId="387979BD" w14:textId="77777777" w:rsidR="005A4BBA" w:rsidRPr="00EB4B0E" w:rsidRDefault="00000000">
      <w:pPr>
        <w:spacing w:after="160"/>
        <w:rPr>
          <w:rFonts w:ascii="PT Serif" w:hAnsi="PT Serif"/>
          <w:color w:val="C0504D" w:themeColor="accent2"/>
          <w:szCs w:val="24"/>
        </w:rPr>
      </w:pPr>
      <w:r w:rsidRPr="00EB4B0E">
        <w:rPr>
          <w:rFonts w:ascii="PT Serif" w:hAnsi="PT Serif"/>
          <w:b/>
          <w:color w:val="C0504D" w:themeColor="accent2"/>
          <w:szCs w:val="24"/>
        </w:rPr>
        <w:lastRenderedPageBreak/>
        <w:t>NOVEMBER - VETERANS &amp; FAMILIES MONTH</w:t>
      </w:r>
    </w:p>
    <w:p w14:paraId="27401AAF" w14:textId="77777777" w:rsidR="005A4BBA" w:rsidRPr="00EE68E1" w:rsidRDefault="00000000">
      <w:pPr>
        <w:spacing w:after="160"/>
        <w:rPr>
          <w:rFonts w:ascii="PT Serif" w:hAnsi="PT Serif"/>
          <w:szCs w:val="24"/>
        </w:rPr>
      </w:pPr>
      <w:r w:rsidRPr="00EB4B0E">
        <w:rPr>
          <w:rFonts w:ascii="PT Serif" w:hAnsi="PT Serif"/>
          <w:b/>
          <w:bCs/>
          <w:i/>
          <w:iCs/>
          <w:szCs w:val="24"/>
        </w:rPr>
        <w:t>Special Observances:</w:t>
      </w:r>
      <w:r w:rsidRPr="00EE68E1">
        <w:rPr>
          <w:rFonts w:ascii="PT Serif" w:hAnsi="PT Serif"/>
          <w:szCs w:val="24"/>
        </w:rPr>
        <w:t xml:space="preserve"> National Veterans and Military Families Month; November 10 - Marine Corps Birthday; November 11 - Veterans Day; Thanksgiving Day - Fourth Thursday in November.</w:t>
      </w:r>
    </w:p>
    <w:p w14:paraId="614C7FF1"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Participate in Veterans Day activities</w:t>
      </w:r>
    </w:p>
    <w:p w14:paraId="4ED52E9F"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Support veterans and military families</w:t>
      </w:r>
    </w:p>
    <w:p w14:paraId="636A5D15"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Encourage outreach to isolated comrades</w:t>
      </w:r>
    </w:p>
    <w:p w14:paraId="0281C7DF"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Attend Zoom training</w:t>
      </w:r>
    </w:p>
    <w:p w14:paraId="47DD764D"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Read the Chaplain's Corner</w:t>
      </w:r>
    </w:p>
    <w:p w14:paraId="16103BF9"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Buddy Checks</w:t>
      </w:r>
    </w:p>
    <w:p w14:paraId="07D97B54"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3D5CFE03"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The holiday season can be especially difficult for grieving families and isolated veterans.  Who may need an extra Buddy Check this month?</w:t>
      </w:r>
    </w:p>
    <w:p w14:paraId="33899148"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Some of the most meaningful ministry takes place through quiet acts of compassion, encouragement, and presence.</w:t>
      </w:r>
    </w:p>
    <w:p w14:paraId="3F9748FA"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"No act of kindness, no matter how small, is ever wasted." - Aesop</w:t>
      </w:r>
    </w:p>
    <w:p w14:paraId="29D78626" w14:textId="77777777" w:rsidR="005A4BBA" w:rsidRPr="00EE68E1" w:rsidRDefault="00000000">
      <w:pPr>
        <w:rPr>
          <w:rFonts w:ascii="PT Serif" w:hAnsi="PT Serif"/>
          <w:szCs w:val="24"/>
        </w:rPr>
      </w:pPr>
      <w:r w:rsidRPr="00EE68E1">
        <w:rPr>
          <w:rFonts w:ascii="PT Serif" w:hAnsi="PT Serif"/>
          <w:szCs w:val="24"/>
        </w:rPr>
        <w:br w:type="page"/>
      </w:r>
    </w:p>
    <w:p w14:paraId="4C4225CA" w14:textId="77777777" w:rsidR="005A4BBA" w:rsidRPr="00EB4B0E" w:rsidRDefault="00000000">
      <w:pPr>
        <w:spacing w:after="160"/>
        <w:rPr>
          <w:rFonts w:ascii="PT Serif" w:hAnsi="PT Serif"/>
          <w:color w:val="C0504D" w:themeColor="accent2"/>
          <w:szCs w:val="24"/>
        </w:rPr>
      </w:pPr>
      <w:r w:rsidRPr="00EB4B0E">
        <w:rPr>
          <w:rFonts w:ascii="PT Serif" w:hAnsi="PT Serif"/>
          <w:b/>
          <w:color w:val="C0504D" w:themeColor="accent2"/>
          <w:szCs w:val="24"/>
        </w:rPr>
        <w:lastRenderedPageBreak/>
        <w:t>DECEMBER - REFLECTION &amp; ENCOURAGEMENT MONTH</w:t>
      </w:r>
    </w:p>
    <w:p w14:paraId="20B082E3" w14:textId="77777777" w:rsidR="005A4BBA" w:rsidRPr="00EE68E1" w:rsidRDefault="00000000">
      <w:pPr>
        <w:spacing w:after="160"/>
        <w:rPr>
          <w:rFonts w:ascii="PT Serif" w:hAnsi="PT Serif"/>
          <w:szCs w:val="24"/>
        </w:rPr>
      </w:pPr>
      <w:r w:rsidRPr="00EB4B0E">
        <w:rPr>
          <w:rFonts w:ascii="PT Serif" w:hAnsi="PT Serif"/>
          <w:b/>
          <w:bCs/>
          <w:i/>
          <w:iCs/>
          <w:szCs w:val="24"/>
        </w:rPr>
        <w:t>Special Observances:</w:t>
      </w:r>
      <w:r w:rsidRPr="00EE68E1">
        <w:rPr>
          <w:rFonts w:ascii="PT Serif" w:hAnsi="PT Serif"/>
          <w:szCs w:val="24"/>
        </w:rPr>
        <w:t xml:space="preserve"> December 7 - Pearl Harbor Remembrance Day; Wreaths Across America Day is generally held in mid-December; December 25 - Christmas; December 31 - New Year's Eve.</w:t>
      </w:r>
    </w:p>
    <w:p w14:paraId="2E9A0366"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Send encouragement messages to Chaplains throughout the Department</w:t>
      </w:r>
    </w:p>
    <w:p w14:paraId="65813E16"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Reflect on yearly ministry goals</w:t>
      </w:r>
    </w:p>
    <w:p w14:paraId="2A37D09F"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Read the Chaplain's Corner</w:t>
      </w:r>
    </w:p>
    <w:p w14:paraId="3A4B3C8D"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Buddy Checks</w:t>
      </w:r>
    </w:p>
    <w:p w14:paraId="735ED06D"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176ED252"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As the year closes, what moments of encouragement, mentorship, or leadership made the greatest impact?</w:t>
      </w:r>
    </w:p>
    <w:p w14:paraId="11875CD9"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Leadership can sometimes feel exhausting.  Healthy leaders must remember to care for their own spiritual and emotional well-being.</w:t>
      </w:r>
    </w:p>
    <w:p w14:paraId="1101A822"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"Christmas is most truly Christmas when we celebrate it by giving the light of love to those who need it most." - Ruth Carter Stapleton</w:t>
      </w:r>
    </w:p>
    <w:p w14:paraId="079BD5C7" w14:textId="77777777" w:rsidR="005A4BBA" w:rsidRPr="00EE68E1" w:rsidRDefault="00000000">
      <w:pPr>
        <w:rPr>
          <w:rFonts w:ascii="PT Serif" w:hAnsi="PT Serif"/>
          <w:szCs w:val="24"/>
        </w:rPr>
      </w:pPr>
      <w:r w:rsidRPr="00EE68E1">
        <w:rPr>
          <w:rFonts w:ascii="PT Serif" w:hAnsi="PT Serif"/>
          <w:szCs w:val="24"/>
        </w:rPr>
        <w:br w:type="page"/>
      </w:r>
    </w:p>
    <w:p w14:paraId="0064FA54" w14:textId="77777777" w:rsidR="005A4BBA" w:rsidRPr="00EB4B0E" w:rsidRDefault="00000000">
      <w:pPr>
        <w:spacing w:after="160"/>
        <w:rPr>
          <w:rFonts w:ascii="PT Serif" w:hAnsi="PT Serif"/>
          <w:color w:val="C0504D" w:themeColor="accent2"/>
          <w:szCs w:val="24"/>
        </w:rPr>
      </w:pPr>
      <w:r w:rsidRPr="00EB4B0E">
        <w:rPr>
          <w:rFonts w:ascii="PT Serif" w:hAnsi="PT Serif"/>
          <w:b/>
          <w:color w:val="C0504D" w:themeColor="accent2"/>
          <w:szCs w:val="24"/>
        </w:rPr>
        <w:lastRenderedPageBreak/>
        <w:t>JANUARY - MID-WINTER CONFERENCE &amp; LEADERSHIP MONTH</w:t>
      </w:r>
    </w:p>
    <w:p w14:paraId="3CE4237C" w14:textId="77777777" w:rsidR="005A4BBA" w:rsidRPr="00EE68E1" w:rsidRDefault="00000000">
      <w:pPr>
        <w:spacing w:after="160"/>
        <w:rPr>
          <w:rFonts w:ascii="PT Serif" w:hAnsi="PT Serif"/>
          <w:szCs w:val="24"/>
        </w:rPr>
      </w:pPr>
      <w:r w:rsidRPr="00EB4B0E">
        <w:rPr>
          <w:rFonts w:ascii="PT Serif" w:hAnsi="PT Serif"/>
          <w:b/>
          <w:bCs/>
          <w:i/>
          <w:iCs/>
          <w:szCs w:val="24"/>
        </w:rPr>
        <w:t>Special Observances:</w:t>
      </w:r>
      <w:r w:rsidRPr="00EE68E1">
        <w:rPr>
          <w:rFonts w:ascii="PT Serif" w:hAnsi="PT Serif"/>
          <w:szCs w:val="24"/>
        </w:rPr>
        <w:t xml:space="preserve"> January 1 - New Year's Day; Mid-Winter Conference is commonly held in January.</w:t>
      </w:r>
    </w:p>
    <w:p w14:paraId="17322404" w14:textId="788BD309"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Attend Mid-Winter Conference</w:t>
      </w:r>
      <w:r w:rsidR="00EB4B0E">
        <w:rPr>
          <w:rFonts w:ascii="PT Serif" w:hAnsi="PT Serif"/>
          <w:szCs w:val="24"/>
        </w:rPr>
        <w:br/>
      </w:r>
      <w:r w:rsidR="00EB4B0E" w:rsidRPr="00EE68E1">
        <w:rPr>
          <w:rFonts w:ascii="Segoe UI Symbol" w:hAnsi="Segoe UI Symbol" w:cs="Segoe UI Symbol"/>
          <w:szCs w:val="24"/>
        </w:rPr>
        <w:t>☐</w:t>
      </w:r>
      <w:r w:rsidR="00EB4B0E" w:rsidRPr="00EE68E1">
        <w:rPr>
          <w:rFonts w:ascii="PT Serif" w:hAnsi="PT Serif"/>
          <w:szCs w:val="24"/>
        </w:rPr>
        <w:t xml:space="preserve"> Prepare opening and closing prayers for C of A sessions</w:t>
      </w:r>
    </w:p>
    <w:p w14:paraId="799C78C1"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Attend Council of Administration (C of A) meetings</w:t>
      </w:r>
    </w:p>
    <w:p w14:paraId="3835E6F9" w14:textId="6A3BBA43"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Chaplain training classes during Mid-Winter Conference</w:t>
      </w:r>
    </w:p>
    <w:p w14:paraId="06EAB0BC" w14:textId="2046316B"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Encourage mentorship and continuing Chaplain education</w:t>
      </w:r>
      <w:r w:rsidR="00EE68E1">
        <w:rPr>
          <w:rFonts w:ascii="PT Serif" w:hAnsi="PT Serif"/>
          <w:szCs w:val="24"/>
        </w:rPr>
        <w:br/>
      </w:r>
      <w:r w:rsidR="00EE68E1" w:rsidRPr="00EE68E1">
        <w:rPr>
          <w:rFonts w:ascii="Segoe UI Symbol" w:hAnsi="Segoe UI Symbol" w:cs="Segoe UI Symbol"/>
          <w:szCs w:val="24"/>
        </w:rPr>
        <w:t>☐</w:t>
      </w:r>
      <w:r w:rsidR="00EE68E1" w:rsidRPr="00EE68E1">
        <w:rPr>
          <w:rFonts w:ascii="PT Serif" w:hAnsi="PT Serif"/>
          <w:szCs w:val="24"/>
        </w:rPr>
        <w:t xml:space="preserve"> Review Memorial Service resources under the Memorial tab on the VFW Chaplain webpage</w:t>
      </w:r>
      <w:r w:rsidR="00EB4B0E">
        <w:rPr>
          <w:rFonts w:ascii="PT Serif" w:hAnsi="PT Serif"/>
          <w:szCs w:val="24"/>
        </w:rPr>
        <w:br/>
      </w:r>
      <w:r w:rsidR="00EB4B0E" w:rsidRPr="00EE68E1">
        <w:rPr>
          <w:rFonts w:ascii="Segoe UI Symbol" w:hAnsi="Segoe UI Symbol" w:cs="Segoe UI Symbol"/>
          <w:szCs w:val="24"/>
        </w:rPr>
        <w:t>☐</w:t>
      </w:r>
      <w:r w:rsidR="00EB4B0E" w:rsidRPr="00EE68E1">
        <w:rPr>
          <w:rFonts w:ascii="PT Serif" w:hAnsi="PT Serif"/>
          <w:szCs w:val="24"/>
        </w:rPr>
        <w:t xml:space="preserve"> </w:t>
      </w:r>
      <w:r w:rsidR="00EB4B0E">
        <w:rPr>
          <w:rFonts w:ascii="PT Serif" w:hAnsi="PT Serif"/>
          <w:szCs w:val="24"/>
        </w:rPr>
        <w:t xml:space="preserve">Start </w:t>
      </w:r>
      <w:r w:rsidR="00D74B61">
        <w:rPr>
          <w:rFonts w:ascii="PT Serif" w:hAnsi="PT Serif"/>
          <w:szCs w:val="24"/>
        </w:rPr>
        <w:t>p</w:t>
      </w:r>
      <w:r w:rsidR="00D74B61" w:rsidRPr="00EE68E1">
        <w:rPr>
          <w:rFonts w:ascii="PT Serif" w:hAnsi="PT Serif"/>
          <w:szCs w:val="24"/>
        </w:rPr>
        <w:t>repar</w:t>
      </w:r>
      <w:r w:rsidR="00D74B61">
        <w:rPr>
          <w:rFonts w:ascii="PT Serif" w:hAnsi="PT Serif"/>
          <w:szCs w:val="24"/>
        </w:rPr>
        <w:t xml:space="preserve">ing </w:t>
      </w:r>
      <w:r w:rsidR="00D74B61" w:rsidRPr="00EE68E1">
        <w:rPr>
          <w:rFonts w:ascii="PT Serif" w:hAnsi="PT Serif"/>
          <w:szCs w:val="24"/>
        </w:rPr>
        <w:t>for</w:t>
      </w:r>
      <w:r w:rsidR="00EB4B0E">
        <w:rPr>
          <w:rFonts w:ascii="PT Serif" w:hAnsi="PT Serif"/>
          <w:szCs w:val="24"/>
        </w:rPr>
        <w:t xml:space="preserve"> the Department Memorial service in June</w:t>
      </w:r>
    </w:p>
    <w:p w14:paraId="748AD158"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Support District Chaplains and developing leaders</w:t>
      </w:r>
    </w:p>
    <w:p w14:paraId="0C8E0DE4"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Attend Zoom training</w:t>
      </w:r>
    </w:p>
    <w:p w14:paraId="40B78D1D"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Read the Chaplain's Corner</w:t>
      </w:r>
    </w:p>
    <w:p w14:paraId="5CAD6E98"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Buddy Checks</w:t>
      </w:r>
    </w:p>
    <w:p w14:paraId="0478ADFD"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24B7848D"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Strong leadership is not measured simply by knowledge, but by the willingness to help others grow, learn, and succeed.</w:t>
      </w:r>
    </w:p>
    <w:p w14:paraId="2F64CD32"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One of the greatest responsibilities of leadership is preparing and encouraging those who will continue serving long after your own term has ended.</w:t>
      </w:r>
    </w:p>
    <w:p w14:paraId="4920C4F0"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"The growth and development of people is the highest calling of leadership." - Harvey S. Firestone</w:t>
      </w:r>
    </w:p>
    <w:p w14:paraId="093019DC" w14:textId="77777777" w:rsidR="005A4BBA" w:rsidRPr="00EE68E1" w:rsidRDefault="00000000">
      <w:pPr>
        <w:rPr>
          <w:rFonts w:ascii="PT Serif" w:hAnsi="PT Serif"/>
          <w:szCs w:val="24"/>
        </w:rPr>
      </w:pPr>
      <w:r w:rsidRPr="00EE68E1">
        <w:rPr>
          <w:rFonts w:ascii="PT Serif" w:hAnsi="PT Serif"/>
          <w:szCs w:val="24"/>
        </w:rPr>
        <w:br w:type="page"/>
      </w:r>
    </w:p>
    <w:p w14:paraId="155CCB44" w14:textId="77777777" w:rsidR="005A4BBA" w:rsidRPr="00EB4B0E" w:rsidRDefault="00000000">
      <w:pPr>
        <w:spacing w:after="160"/>
        <w:rPr>
          <w:rFonts w:ascii="PT Serif" w:hAnsi="PT Serif"/>
          <w:color w:val="C0504D" w:themeColor="accent2"/>
          <w:szCs w:val="24"/>
        </w:rPr>
      </w:pPr>
      <w:r w:rsidRPr="00EB4B0E">
        <w:rPr>
          <w:rFonts w:ascii="PT Serif" w:hAnsi="PT Serif"/>
          <w:b/>
          <w:color w:val="C0504D" w:themeColor="accent2"/>
          <w:szCs w:val="24"/>
        </w:rPr>
        <w:lastRenderedPageBreak/>
        <w:t>FEBRUARY - OUTREACH &amp; RECOGNITION MONTH</w:t>
      </w:r>
    </w:p>
    <w:p w14:paraId="23EEA7FA" w14:textId="10A28B70" w:rsidR="005A4BBA" w:rsidRPr="00EE68E1" w:rsidRDefault="00000000">
      <w:pPr>
        <w:spacing w:after="160"/>
        <w:rPr>
          <w:rFonts w:ascii="PT Serif" w:hAnsi="PT Serif"/>
          <w:szCs w:val="24"/>
        </w:rPr>
      </w:pPr>
      <w:r w:rsidRPr="00EB4B0E">
        <w:rPr>
          <w:rFonts w:ascii="PT Serif" w:hAnsi="PT Serif"/>
          <w:b/>
          <w:bCs/>
          <w:i/>
          <w:iCs/>
          <w:szCs w:val="24"/>
        </w:rPr>
        <w:t>Special Observances:</w:t>
      </w:r>
      <w:r w:rsidRPr="00EE68E1">
        <w:rPr>
          <w:rFonts w:ascii="PT Serif" w:hAnsi="PT Serif"/>
          <w:szCs w:val="24"/>
        </w:rPr>
        <w:t xml:space="preserve"> </w:t>
      </w:r>
      <w:r w:rsidR="00EB4B0E">
        <w:rPr>
          <w:rFonts w:ascii="PT Serif" w:hAnsi="PT Serif"/>
          <w:szCs w:val="24"/>
        </w:rPr>
        <w:t xml:space="preserve"> </w:t>
      </w:r>
      <w:r w:rsidRPr="00EE68E1">
        <w:rPr>
          <w:rFonts w:ascii="PT Serif" w:hAnsi="PT Serif"/>
          <w:szCs w:val="24"/>
        </w:rPr>
        <w:t>VFW National Home for Children Awareness; Presidents Day is observed on the third Monday in February.</w:t>
      </w:r>
    </w:p>
    <w:p w14:paraId="15AEE51C"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Encourage Chaplain of the Year submissions throughout the Department</w:t>
      </w:r>
    </w:p>
    <w:p w14:paraId="71981AFE"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Promote care and compassion ministries</w:t>
      </w:r>
    </w:p>
    <w:p w14:paraId="73506879"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Support communication throughout the Chaplaincy</w:t>
      </w:r>
    </w:p>
    <w:p w14:paraId="6EC4E0DE"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Attend Zoom training</w:t>
      </w:r>
    </w:p>
    <w:p w14:paraId="11F388AE"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Read the Chaplain's Corner</w:t>
      </w:r>
    </w:p>
    <w:p w14:paraId="46CF4192"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Buddy Checks</w:t>
      </w:r>
    </w:p>
    <w:p w14:paraId="18134706"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36986182"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Recognition and encouragement can help strengthen and inspire faithful Chaplain service.</w:t>
      </w:r>
    </w:p>
    <w:p w14:paraId="0EE19823"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Healthy mentorship often begins by recognizing and encouraging the good work others are already doing.</w:t>
      </w:r>
    </w:p>
    <w:p w14:paraId="7F963D5E"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"What we have once enjoyed deeply we can never lose." - Helen Keller</w:t>
      </w:r>
    </w:p>
    <w:p w14:paraId="41BD4A5E" w14:textId="77777777" w:rsidR="005A4BBA" w:rsidRPr="00EE68E1" w:rsidRDefault="00000000">
      <w:pPr>
        <w:rPr>
          <w:rFonts w:ascii="PT Serif" w:hAnsi="PT Serif"/>
          <w:szCs w:val="24"/>
        </w:rPr>
      </w:pPr>
      <w:r w:rsidRPr="00EE68E1">
        <w:rPr>
          <w:rFonts w:ascii="PT Serif" w:hAnsi="PT Serif"/>
          <w:szCs w:val="24"/>
        </w:rPr>
        <w:br w:type="page"/>
      </w:r>
    </w:p>
    <w:p w14:paraId="15DABE82" w14:textId="77777777" w:rsidR="005A4BBA" w:rsidRPr="00EB4B0E" w:rsidRDefault="00000000">
      <w:pPr>
        <w:spacing w:after="160"/>
        <w:rPr>
          <w:rFonts w:ascii="PT Serif" w:hAnsi="PT Serif"/>
          <w:color w:val="C0504D" w:themeColor="accent2"/>
          <w:szCs w:val="24"/>
        </w:rPr>
      </w:pPr>
      <w:r w:rsidRPr="00EB4B0E">
        <w:rPr>
          <w:rFonts w:ascii="PT Serif" w:hAnsi="PT Serif"/>
          <w:b/>
          <w:color w:val="C0504D" w:themeColor="accent2"/>
          <w:szCs w:val="24"/>
        </w:rPr>
        <w:lastRenderedPageBreak/>
        <w:t>MARCH - LEADERSHIP &amp; MENTORSHIP MONTH</w:t>
      </w:r>
    </w:p>
    <w:p w14:paraId="03CB4A36" w14:textId="46CC129E" w:rsidR="005A4BBA" w:rsidRPr="00EE68E1" w:rsidRDefault="00000000">
      <w:pPr>
        <w:spacing w:after="160"/>
        <w:rPr>
          <w:rFonts w:ascii="PT Serif" w:hAnsi="PT Serif"/>
          <w:szCs w:val="24"/>
        </w:rPr>
      </w:pPr>
      <w:r w:rsidRPr="00EB4B0E">
        <w:rPr>
          <w:rFonts w:ascii="PT Serif" w:hAnsi="PT Serif"/>
          <w:b/>
          <w:bCs/>
          <w:i/>
          <w:iCs/>
          <w:szCs w:val="24"/>
        </w:rPr>
        <w:t>Special Observances:</w:t>
      </w:r>
      <w:r w:rsidRPr="00EE68E1">
        <w:rPr>
          <w:rFonts w:ascii="PT Serif" w:hAnsi="PT Serif"/>
          <w:szCs w:val="24"/>
        </w:rPr>
        <w:t xml:space="preserve"> </w:t>
      </w:r>
      <w:r w:rsidR="00EB4B0E">
        <w:rPr>
          <w:rFonts w:ascii="PT Serif" w:hAnsi="PT Serif"/>
          <w:szCs w:val="24"/>
        </w:rPr>
        <w:t xml:space="preserve"> </w:t>
      </w:r>
      <w:r w:rsidRPr="00EE68E1">
        <w:rPr>
          <w:rFonts w:ascii="PT Serif" w:hAnsi="PT Serif"/>
          <w:szCs w:val="24"/>
        </w:rPr>
        <w:t>Women Veterans Month; March 29 - National Vietnam War Veterans Day; Easter and Palm Sunday may occur during March or April.</w:t>
      </w:r>
    </w:p>
    <w:p w14:paraId="28EAA9F3"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Encourage mentorship of future Chaplain leaders</w:t>
      </w:r>
    </w:p>
    <w:p w14:paraId="4D8688D2"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Support District Chaplains throughout the Department</w:t>
      </w:r>
    </w:p>
    <w:p w14:paraId="3D3BCD4F"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Honor Vietnam veterans</w:t>
      </w:r>
    </w:p>
    <w:p w14:paraId="3A40348E"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Attend Zoom training</w:t>
      </w:r>
    </w:p>
    <w:p w14:paraId="4C2CF1CB"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Read the Chaplain's Corner</w:t>
      </w:r>
    </w:p>
    <w:p w14:paraId="7344DA26"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Buddy Checks</w:t>
      </w:r>
    </w:p>
    <w:p w14:paraId="3371E91A"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340869AE"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Who are you encouraging, mentoring, or preparing to continue strengthening the Chaplaincy in future years?</w:t>
      </w:r>
    </w:p>
    <w:p w14:paraId="41CB0CE1"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Leadership is not merely about holding office.  It is about helping others grow, succeed, and continue serving faithfully.</w:t>
      </w:r>
    </w:p>
    <w:p w14:paraId="25B9F752"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"To live in hearts we leave behind is not to die." - Thomas Campbell</w:t>
      </w:r>
    </w:p>
    <w:p w14:paraId="6A51C79F" w14:textId="77777777" w:rsidR="005A4BBA" w:rsidRPr="00EE68E1" w:rsidRDefault="00000000">
      <w:pPr>
        <w:rPr>
          <w:rFonts w:ascii="PT Serif" w:hAnsi="PT Serif"/>
          <w:szCs w:val="24"/>
        </w:rPr>
      </w:pPr>
      <w:r w:rsidRPr="00EE68E1">
        <w:rPr>
          <w:rFonts w:ascii="PT Serif" w:hAnsi="PT Serif"/>
          <w:szCs w:val="24"/>
        </w:rPr>
        <w:br w:type="page"/>
      </w:r>
    </w:p>
    <w:p w14:paraId="5E641FDD" w14:textId="77777777" w:rsidR="005A4BBA" w:rsidRPr="00EB4B0E" w:rsidRDefault="00000000">
      <w:pPr>
        <w:spacing w:after="160"/>
        <w:rPr>
          <w:rFonts w:ascii="PT Serif" w:hAnsi="PT Serif"/>
          <w:color w:val="C0504D" w:themeColor="accent2"/>
          <w:szCs w:val="24"/>
        </w:rPr>
      </w:pPr>
      <w:r w:rsidRPr="00EB4B0E">
        <w:rPr>
          <w:rFonts w:ascii="PT Serif" w:hAnsi="PT Serif"/>
          <w:b/>
          <w:color w:val="C0504D" w:themeColor="accent2"/>
          <w:szCs w:val="24"/>
        </w:rPr>
        <w:lastRenderedPageBreak/>
        <w:t>APRIL - RECOGNITION &amp; LEADERSHIP DEVELOPMENT MONTH</w:t>
      </w:r>
    </w:p>
    <w:p w14:paraId="422739DA" w14:textId="77777777" w:rsidR="005A4BBA" w:rsidRPr="00EE68E1" w:rsidRDefault="00000000">
      <w:pPr>
        <w:spacing w:after="160"/>
        <w:rPr>
          <w:rFonts w:ascii="PT Serif" w:hAnsi="PT Serif"/>
          <w:szCs w:val="24"/>
        </w:rPr>
      </w:pPr>
      <w:r w:rsidRPr="00EB4B0E">
        <w:rPr>
          <w:rFonts w:ascii="PT Serif" w:hAnsi="PT Serif"/>
          <w:b/>
          <w:bCs/>
          <w:i/>
          <w:iCs/>
          <w:szCs w:val="24"/>
        </w:rPr>
        <w:t>Special Observances:</w:t>
      </w:r>
      <w:r w:rsidRPr="00EE68E1">
        <w:rPr>
          <w:rFonts w:ascii="PT Serif" w:hAnsi="PT Serif"/>
          <w:szCs w:val="24"/>
        </w:rPr>
        <w:t xml:space="preserve"> April 6 - Persian Gulf War Ends (1991); Easter and Palm Sunday may occur during March or April.</w:t>
      </w:r>
    </w:p>
    <w:p w14:paraId="75E32E7E" w14:textId="6F481184"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Review Chaplain of the Year nominations</w:t>
      </w:r>
      <w:r w:rsidR="00EB4B0E">
        <w:rPr>
          <w:rFonts w:ascii="PT Serif" w:hAnsi="PT Serif"/>
          <w:szCs w:val="24"/>
        </w:rPr>
        <w:t xml:space="preserve"> and judge them</w:t>
      </w:r>
    </w:p>
    <w:p w14:paraId="277B90DC" w14:textId="34E6087C"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w:t>
      </w:r>
      <w:r w:rsidR="00EB4B0E">
        <w:rPr>
          <w:rFonts w:ascii="PT Serif" w:hAnsi="PT Serif"/>
          <w:szCs w:val="24"/>
        </w:rPr>
        <w:t>Notify the winner of the Chaplain of Year</w:t>
      </w:r>
      <w:r w:rsidR="00EB4B0E">
        <w:rPr>
          <w:rFonts w:ascii="PT Serif" w:hAnsi="PT Serif"/>
          <w:szCs w:val="24"/>
        </w:rPr>
        <w:br/>
      </w:r>
      <w:r w:rsidR="00EB4B0E" w:rsidRPr="00EE68E1">
        <w:rPr>
          <w:rFonts w:ascii="Segoe UI Symbol" w:hAnsi="Segoe UI Symbol" w:cs="Segoe UI Symbol"/>
          <w:szCs w:val="24"/>
        </w:rPr>
        <w:t>☐</w:t>
      </w:r>
      <w:r w:rsidR="00EB4B0E" w:rsidRPr="00EE68E1">
        <w:rPr>
          <w:rFonts w:ascii="PT Serif" w:hAnsi="PT Serif"/>
          <w:szCs w:val="24"/>
        </w:rPr>
        <w:t xml:space="preserve"> Submit Chaplain of the Year recipient's name and hat size to the Department Adjutant for award ordering</w:t>
      </w:r>
    </w:p>
    <w:p w14:paraId="4A710FC7"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Forward Department Chaplain of the Year recipient to the National Chaplain for consideration</w:t>
      </w:r>
    </w:p>
    <w:p w14:paraId="6C0EC038"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Encourage and mentor future Chaplain leaders</w:t>
      </w:r>
    </w:p>
    <w:p w14:paraId="0CF10BD3"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Attend Zoom training</w:t>
      </w:r>
    </w:p>
    <w:p w14:paraId="165F4B49"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Read the Chaplain's Corner</w:t>
      </w:r>
    </w:p>
    <w:p w14:paraId="60D7FABF"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Buddy Checks</w:t>
      </w:r>
    </w:p>
    <w:p w14:paraId="58BB5950"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265E296E"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Recognition programs are not simply about awards.  They are opportunities to encourage faithful service and inspire future Chaplain leaders.</w:t>
      </w:r>
    </w:p>
    <w:p w14:paraId="056832DD"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Mentorship often begins by recognizing the quiet faithfulness and dedication of those already serving well.</w:t>
      </w:r>
    </w:p>
    <w:p w14:paraId="0973E9DB"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"Leadership is practiced not so much in words as in attitude and in actions." - Harold S. Geneen</w:t>
      </w:r>
    </w:p>
    <w:p w14:paraId="3EDF386C" w14:textId="77777777" w:rsidR="005A4BBA" w:rsidRPr="00EE68E1" w:rsidRDefault="00000000">
      <w:pPr>
        <w:rPr>
          <w:rFonts w:ascii="PT Serif" w:hAnsi="PT Serif"/>
          <w:szCs w:val="24"/>
        </w:rPr>
      </w:pPr>
      <w:r w:rsidRPr="00EE68E1">
        <w:rPr>
          <w:rFonts w:ascii="PT Serif" w:hAnsi="PT Serif"/>
          <w:szCs w:val="24"/>
        </w:rPr>
        <w:br w:type="page"/>
      </w:r>
    </w:p>
    <w:p w14:paraId="1484541D" w14:textId="77777777" w:rsidR="005A4BBA" w:rsidRPr="00EB4B0E" w:rsidRDefault="00000000">
      <w:pPr>
        <w:spacing w:after="160"/>
        <w:rPr>
          <w:rFonts w:ascii="PT Serif" w:hAnsi="PT Serif"/>
          <w:color w:val="C0504D" w:themeColor="accent2"/>
          <w:szCs w:val="24"/>
        </w:rPr>
      </w:pPr>
      <w:r w:rsidRPr="00EB4B0E">
        <w:rPr>
          <w:rFonts w:ascii="PT Serif" w:hAnsi="PT Serif"/>
          <w:b/>
          <w:color w:val="C0504D" w:themeColor="accent2"/>
          <w:szCs w:val="24"/>
        </w:rPr>
        <w:lastRenderedPageBreak/>
        <w:t>MAY - MEMORIAL PREPARATION &amp; TRANSITION MONTH</w:t>
      </w:r>
    </w:p>
    <w:p w14:paraId="339B9DF3" w14:textId="77E04726" w:rsidR="005A4BBA" w:rsidRPr="00EE68E1" w:rsidRDefault="00000000">
      <w:pPr>
        <w:spacing w:after="160"/>
        <w:rPr>
          <w:rFonts w:ascii="PT Serif" w:hAnsi="PT Serif"/>
          <w:szCs w:val="24"/>
        </w:rPr>
      </w:pPr>
      <w:r w:rsidRPr="00EB4B0E">
        <w:rPr>
          <w:rFonts w:ascii="PT Serif" w:hAnsi="PT Serif"/>
          <w:b/>
          <w:bCs/>
          <w:i/>
          <w:iCs/>
          <w:szCs w:val="24"/>
        </w:rPr>
        <w:t>Special Observances:</w:t>
      </w:r>
      <w:r w:rsidR="00EB4B0E">
        <w:rPr>
          <w:rFonts w:ascii="PT Serif" w:hAnsi="PT Serif"/>
          <w:b/>
          <w:bCs/>
          <w:i/>
          <w:iCs/>
          <w:szCs w:val="24"/>
        </w:rPr>
        <w:t xml:space="preserve"> </w:t>
      </w:r>
      <w:r w:rsidRPr="00EE68E1">
        <w:rPr>
          <w:rFonts w:ascii="PT Serif" w:hAnsi="PT Serif"/>
          <w:szCs w:val="24"/>
        </w:rPr>
        <w:t xml:space="preserve"> May 1 - Loyalty Day; May 8 - Victory in Europe (VE) Day; Mother's Day - Second Sunday in May; Armed Forces Day - Third Saturday in May; Memorial Day - Last Monday in May.</w:t>
      </w:r>
    </w:p>
    <w:p w14:paraId="74073CB4"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Finalize Department Memorial Service script</w:t>
      </w:r>
    </w:p>
    <w:p w14:paraId="54B0C5E4"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Verify all equipment and ceremonial materials are prepared for the Department Memorial Service</w:t>
      </w:r>
    </w:p>
    <w:p w14:paraId="1CA4A973"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Coordinate with Convention leadership and support staff</w:t>
      </w:r>
    </w:p>
    <w:p w14:paraId="740570A6"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Support Memorial Day ceremonies and observances</w:t>
      </w:r>
    </w:p>
    <w:p w14:paraId="0FBF8246"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Encourage mentorship and transition planning for incoming leadership</w:t>
      </w:r>
    </w:p>
    <w:p w14:paraId="40F5758C"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Attend Zoom training</w:t>
      </w:r>
    </w:p>
    <w:p w14:paraId="23AB4597"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Read the Chaplain's Corner</w:t>
      </w:r>
    </w:p>
    <w:p w14:paraId="7C998180" w14:textId="77777777" w:rsidR="005A4BBA" w:rsidRPr="00EE68E1" w:rsidRDefault="00000000">
      <w:pPr>
        <w:spacing w:after="40"/>
        <w:rPr>
          <w:rFonts w:ascii="PT Serif" w:hAnsi="PT Serif"/>
          <w:szCs w:val="24"/>
        </w:rPr>
      </w:pPr>
      <w:r w:rsidRPr="00EE68E1">
        <w:rPr>
          <w:rFonts w:ascii="Segoe UI Symbol" w:hAnsi="Segoe UI Symbol" w:cs="Segoe UI Symbol"/>
          <w:szCs w:val="24"/>
        </w:rPr>
        <w:t>☐</w:t>
      </w:r>
      <w:r w:rsidRPr="00EE68E1">
        <w:rPr>
          <w:rFonts w:ascii="PT Serif" w:hAnsi="PT Serif"/>
          <w:szCs w:val="24"/>
        </w:rPr>
        <w:t xml:space="preserve"> Conduct Buddy Checks</w:t>
      </w:r>
    </w:p>
    <w:p w14:paraId="280A0EED" w14:textId="77777777" w:rsidR="005A4BBA" w:rsidRPr="00EE68E1" w:rsidRDefault="00000000">
      <w:pPr>
        <w:spacing w:after="80"/>
        <w:rPr>
          <w:rFonts w:ascii="PT Serif" w:hAnsi="PT Serif"/>
          <w:szCs w:val="24"/>
        </w:rPr>
      </w:pPr>
      <w:r w:rsidRPr="00EE68E1">
        <w:rPr>
          <w:rFonts w:ascii="PT Serif" w:hAnsi="PT Serif"/>
          <w:b/>
          <w:szCs w:val="24"/>
        </w:rPr>
        <w:t>MONTHLY NOTES:</w:t>
      </w:r>
    </w:p>
    <w:p w14:paraId="24EB64A7" w14:textId="77777777" w:rsidR="005A4BBA" w:rsidRPr="00EE68E1" w:rsidRDefault="00000000">
      <w:pPr>
        <w:spacing w:after="80"/>
        <w:rPr>
          <w:rFonts w:ascii="PT Serif" w:hAnsi="PT Serif"/>
          <w:szCs w:val="24"/>
        </w:rPr>
      </w:pPr>
      <w:r w:rsidRPr="00EE68E1">
        <w:rPr>
          <w:rFonts w:ascii="PT Serif" w:hAnsi="PT Serif"/>
          <w:b/>
          <w:szCs w:val="24"/>
        </w:rPr>
        <w:t xml:space="preserve">Consider: </w:t>
      </w:r>
      <w:r w:rsidRPr="00EE68E1">
        <w:rPr>
          <w:rFonts w:ascii="PT Serif" w:hAnsi="PT Serif"/>
          <w:szCs w:val="24"/>
        </w:rPr>
        <w:t>Preparation reflects respect.  Careful planning helps ensure memorial services are conducted with dignity, honor, and professionalism.</w:t>
      </w:r>
    </w:p>
    <w:p w14:paraId="75812A3D" w14:textId="77777777" w:rsidR="005A4BBA" w:rsidRPr="00EE68E1" w:rsidRDefault="00000000">
      <w:pPr>
        <w:spacing w:after="80"/>
        <w:rPr>
          <w:rFonts w:ascii="PT Serif" w:hAnsi="PT Serif"/>
          <w:szCs w:val="24"/>
        </w:rPr>
      </w:pPr>
      <w:r w:rsidRPr="00EE68E1">
        <w:rPr>
          <w:rFonts w:ascii="PT Serif" w:hAnsi="PT Serif"/>
          <w:b/>
          <w:szCs w:val="24"/>
        </w:rPr>
        <w:t xml:space="preserve">Thought: </w:t>
      </w:r>
      <w:r w:rsidRPr="00EE68E1">
        <w:rPr>
          <w:rFonts w:ascii="PT Serif" w:hAnsi="PT Serif"/>
          <w:szCs w:val="24"/>
        </w:rPr>
        <w:t>Behind every successful ceremony is thoughtful preparation, teamwork, and a shared commitment to honoring those who served.</w:t>
      </w:r>
    </w:p>
    <w:p w14:paraId="773E629D" w14:textId="77777777" w:rsidR="005A4BBA" w:rsidRPr="00EE68E1" w:rsidRDefault="00000000">
      <w:pPr>
        <w:spacing w:after="80"/>
        <w:rPr>
          <w:rFonts w:ascii="PT Serif" w:hAnsi="PT Serif"/>
          <w:szCs w:val="24"/>
        </w:rPr>
      </w:pPr>
      <w:r w:rsidRPr="00EE68E1">
        <w:rPr>
          <w:rFonts w:ascii="PT Serif" w:hAnsi="PT Serif"/>
          <w:b/>
          <w:szCs w:val="24"/>
        </w:rPr>
        <w:t xml:space="preserve">Quote: </w:t>
      </w:r>
      <w:r w:rsidRPr="00EE68E1">
        <w:rPr>
          <w:rFonts w:ascii="PT Serif" w:hAnsi="PT Serif"/>
          <w:szCs w:val="24"/>
        </w:rPr>
        <w:t>"The strength of the team is each individual member.  The strength of each member is the team." - Phil Jackson</w:t>
      </w:r>
    </w:p>
    <w:p w14:paraId="2F5A1600" w14:textId="77777777" w:rsidR="005A4BBA" w:rsidRPr="00EE68E1" w:rsidRDefault="00000000">
      <w:pPr>
        <w:rPr>
          <w:rFonts w:ascii="PT Serif" w:hAnsi="PT Serif"/>
          <w:szCs w:val="24"/>
        </w:rPr>
      </w:pPr>
      <w:r w:rsidRPr="00EE68E1">
        <w:rPr>
          <w:rFonts w:ascii="PT Serif" w:hAnsi="PT Serif"/>
          <w:szCs w:val="24"/>
        </w:rPr>
        <w:br w:type="page"/>
      </w:r>
    </w:p>
    <w:p w14:paraId="2E0AC64F" w14:textId="77777777" w:rsidR="005A4BBA" w:rsidRPr="00457BE8" w:rsidRDefault="00000000">
      <w:pPr>
        <w:spacing w:after="160"/>
        <w:rPr>
          <w:rFonts w:ascii="PT Serif" w:hAnsi="PT Serif"/>
          <w:color w:val="C0504D" w:themeColor="accent2"/>
          <w:szCs w:val="24"/>
        </w:rPr>
      </w:pPr>
      <w:r w:rsidRPr="00457BE8">
        <w:rPr>
          <w:rFonts w:ascii="PT Serif" w:hAnsi="PT Serif"/>
          <w:b/>
          <w:color w:val="C0504D" w:themeColor="accent2"/>
          <w:szCs w:val="24"/>
        </w:rPr>
        <w:lastRenderedPageBreak/>
        <w:t>Resources</w:t>
      </w:r>
    </w:p>
    <w:p w14:paraId="6E668309" w14:textId="00BC60D1" w:rsidR="005A4BBA" w:rsidRPr="00EE68E1" w:rsidRDefault="00000000">
      <w:pPr>
        <w:spacing w:after="160"/>
        <w:rPr>
          <w:rFonts w:ascii="PT Serif" w:hAnsi="PT Serif"/>
          <w:szCs w:val="24"/>
        </w:rPr>
      </w:pPr>
      <w:r w:rsidRPr="00EE68E1">
        <w:rPr>
          <w:rFonts w:ascii="PT Serif" w:hAnsi="PT Serif"/>
          <w:b/>
          <w:szCs w:val="24"/>
        </w:rPr>
        <w:t>Main Chaplain Page</w:t>
      </w:r>
      <w:r w:rsidRPr="00EE68E1">
        <w:rPr>
          <w:rFonts w:ascii="PT Serif" w:hAnsi="PT Serif"/>
          <w:b/>
          <w:szCs w:val="24"/>
        </w:rPr>
        <w:br/>
      </w:r>
      <w:hyperlink r:id="rId8" w:history="1">
        <w:r w:rsidR="005A4BBA" w:rsidRPr="00457BE8">
          <w:rPr>
            <w:rStyle w:val="Hyperlink"/>
            <w:rFonts w:ascii="PT Serif" w:hAnsi="PT Serif"/>
            <w:szCs w:val="24"/>
          </w:rPr>
          <w:t>https://lotcs.org/vfw_chaplain.html</w:t>
        </w:r>
      </w:hyperlink>
    </w:p>
    <w:p w14:paraId="6DBDF544" w14:textId="0B3F6C0D" w:rsidR="005A4BBA" w:rsidRPr="00EE68E1" w:rsidRDefault="00000000">
      <w:pPr>
        <w:spacing w:after="160"/>
        <w:rPr>
          <w:rFonts w:ascii="PT Serif" w:hAnsi="PT Serif"/>
          <w:szCs w:val="24"/>
        </w:rPr>
      </w:pPr>
      <w:r w:rsidRPr="00EE68E1">
        <w:rPr>
          <w:rFonts w:ascii="PT Serif" w:hAnsi="PT Serif"/>
          <w:b/>
          <w:szCs w:val="24"/>
        </w:rPr>
        <w:t>Memorial Service Resources</w:t>
      </w:r>
      <w:r w:rsidRPr="00EE68E1">
        <w:rPr>
          <w:rFonts w:ascii="PT Serif" w:hAnsi="PT Serif"/>
          <w:b/>
          <w:szCs w:val="24"/>
        </w:rPr>
        <w:br/>
      </w:r>
      <w:hyperlink r:id="rId9" w:history="1">
        <w:r w:rsidR="005A4BBA" w:rsidRPr="00457BE8">
          <w:rPr>
            <w:rStyle w:val="Hyperlink"/>
            <w:rFonts w:ascii="PT Serif" w:hAnsi="PT Serif"/>
            <w:szCs w:val="24"/>
          </w:rPr>
          <w:t>https://lotcs.org/vfw_chaplain.html</w:t>
        </w:r>
      </w:hyperlink>
    </w:p>
    <w:p w14:paraId="2B771B6E" w14:textId="101E9D8F" w:rsidR="005A4BBA" w:rsidRPr="00EE68E1" w:rsidRDefault="00000000">
      <w:pPr>
        <w:spacing w:after="160"/>
        <w:rPr>
          <w:rFonts w:ascii="PT Serif" w:hAnsi="PT Serif"/>
          <w:szCs w:val="24"/>
        </w:rPr>
      </w:pPr>
      <w:r w:rsidRPr="00EE68E1">
        <w:rPr>
          <w:rFonts w:ascii="PT Serif" w:hAnsi="PT Serif"/>
          <w:b/>
          <w:szCs w:val="24"/>
        </w:rPr>
        <w:t>Helping a Veteran in Crisis?</w:t>
      </w:r>
      <w:r w:rsidRPr="00EE68E1">
        <w:rPr>
          <w:rFonts w:ascii="PT Serif" w:hAnsi="PT Serif"/>
          <w:b/>
          <w:szCs w:val="24"/>
        </w:rPr>
        <w:br/>
      </w:r>
      <w:hyperlink r:id="rId10" w:history="1">
        <w:r w:rsidR="005A4BBA" w:rsidRPr="00457BE8">
          <w:rPr>
            <w:rStyle w:val="Hyperlink"/>
            <w:rFonts w:ascii="PT Serif" w:hAnsi="PT Serif"/>
            <w:szCs w:val="24"/>
          </w:rPr>
          <w:t>https://lotcs.org/VFW_Chaplain/Training/crisis-conversation-handout_final-1-6-23.pdf</w:t>
        </w:r>
      </w:hyperlink>
    </w:p>
    <w:p w14:paraId="136409D4" w14:textId="06A4F0F2" w:rsidR="005A4BBA" w:rsidRPr="00EE68E1" w:rsidRDefault="00000000">
      <w:pPr>
        <w:spacing w:after="160"/>
        <w:rPr>
          <w:rFonts w:ascii="PT Serif" w:hAnsi="PT Serif"/>
          <w:szCs w:val="24"/>
        </w:rPr>
      </w:pPr>
      <w:r w:rsidRPr="00EE68E1">
        <w:rPr>
          <w:rFonts w:ascii="PT Serif" w:hAnsi="PT Serif"/>
          <w:b/>
          <w:szCs w:val="24"/>
        </w:rPr>
        <w:t>Need a Prayer Right Now?</w:t>
      </w:r>
      <w:r w:rsidRPr="00EE68E1">
        <w:rPr>
          <w:rFonts w:ascii="PT Serif" w:hAnsi="PT Serif"/>
          <w:b/>
          <w:szCs w:val="24"/>
        </w:rPr>
        <w:br/>
      </w:r>
      <w:hyperlink r:id="rId11" w:history="1">
        <w:r w:rsidR="005A4BBA" w:rsidRPr="00457BE8">
          <w:rPr>
            <w:rStyle w:val="Hyperlink"/>
            <w:rFonts w:ascii="PT Serif" w:hAnsi="PT Serif"/>
            <w:szCs w:val="24"/>
          </w:rPr>
          <w:t>https://lotcs.org/vfw-prayer-bot.html</w:t>
        </w:r>
      </w:hyperlink>
    </w:p>
    <w:p w14:paraId="7FD9CCB3" w14:textId="5667427C" w:rsidR="005A4BBA" w:rsidRPr="00EE68E1" w:rsidRDefault="00000000">
      <w:pPr>
        <w:spacing w:after="160"/>
        <w:rPr>
          <w:rFonts w:ascii="PT Serif" w:hAnsi="PT Serif"/>
          <w:szCs w:val="24"/>
        </w:rPr>
      </w:pPr>
      <w:r w:rsidRPr="00EE68E1">
        <w:rPr>
          <w:rFonts w:ascii="PT Serif" w:hAnsi="PT Serif"/>
          <w:b/>
          <w:szCs w:val="24"/>
        </w:rPr>
        <w:t>Not Sure What to Say?</w:t>
      </w:r>
      <w:r w:rsidRPr="00EE68E1">
        <w:rPr>
          <w:rFonts w:ascii="PT Serif" w:hAnsi="PT Serif"/>
          <w:b/>
          <w:szCs w:val="24"/>
        </w:rPr>
        <w:br/>
      </w:r>
      <w:hyperlink r:id="rId12" w:history="1">
        <w:r w:rsidR="005A4BBA" w:rsidRPr="00457BE8">
          <w:rPr>
            <w:rStyle w:val="Hyperlink"/>
            <w:rFonts w:ascii="PT Serif" w:hAnsi="PT Serif"/>
            <w:szCs w:val="24"/>
          </w:rPr>
          <w:t>https://lotcs.org/chappy-sim-learn.html</w:t>
        </w:r>
      </w:hyperlink>
    </w:p>
    <w:p w14:paraId="618EE231" w14:textId="7F6A1726" w:rsidR="005A4BBA" w:rsidRPr="00EE68E1" w:rsidRDefault="00000000">
      <w:pPr>
        <w:spacing w:after="160"/>
        <w:rPr>
          <w:rFonts w:ascii="PT Serif" w:hAnsi="PT Serif"/>
          <w:szCs w:val="24"/>
        </w:rPr>
      </w:pPr>
      <w:r w:rsidRPr="00EE68E1">
        <w:rPr>
          <w:rFonts w:ascii="PT Serif" w:hAnsi="PT Serif"/>
          <w:b/>
          <w:szCs w:val="24"/>
        </w:rPr>
        <w:t>Someone on Your Mind?</w:t>
      </w:r>
      <w:r w:rsidRPr="00EE68E1">
        <w:rPr>
          <w:rFonts w:ascii="PT Serif" w:hAnsi="PT Serif"/>
          <w:b/>
          <w:szCs w:val="24"/>
        </w:rPr>
        <w:br/>
      </w:r>
      <w:hyperlink r:id="rId13" w:history="1">
        <w:r w:rsidR="005A4BBA" w:rsidRPr="00457BE8">
          <w:rPr>
            <w:rStyle w:val="Hyperlink"/>
            <w:rFonts w:ascii="PT Serif" w:hAnsi="PT Serif"/>
            <w:szCs w:val="24"/>
          </w:rPr>
          <w:t>https://lotcs.org/chaplain-care-tracker.html</w:t>
        </w:r>
      </w:hyperlink>
    </w:p>
    <w:p w14:paraId="25D8D818" w14:textId="6D6A5DAF" w:rsidR="005A4BBA" w:rsidRPr="00EE68E1" w:rsidRDefault="00000000" w:rsidP="00F2631C">
      <w:pPr>
        <w:spacing w:after="160"/>
        <w:rPr>
          <w:rFonts w:ascii="PT Serif" w:hAnsi="PT Serif"/>
          <w:szCs w:val="24"/>
        </w:rPr>
      </w:pPr>
      <w:r w:rsidRPr="00EE68E1">
        <w:rPr>
          <w:rFonts w:ascii="PT Serif" w:hAnsi="PT Serif"/>
          <w:b/>
          <w:szCs w:val="24"/>
        </w:rPr>
        <w:t>Give Someone a Buddy Check</w:t>
      </w:r>
      <w:r w:rsidRPr="00EE68E1">
        <w:rPr>
          <w:rFonts w:ascii="PT Serif" w:hAnsi="PT Serif"/>
          <w:b/>
          <w:szCs w:val="24"/>
        </w:rPr>
        <w:br/>
      </w:r>
      <w:hyperlink r:id="rId14" w:history="1">
        <w:r w:rsidR="005A4BBA" w:rsidRPr="00457BE8">
          <w:rPr>
            <w:rStyle w:val="Hyperlink"/>
            <w:rFonts w:ascii="PT Serif" w:hAnsi="PT Serif"/>
            <w:szCs w:val="24"/>
          </w:rPr>
          <w:t>https://lotcs.org/tag.html</w:t>
        </w:r>
      </w:hyperlink>
    </w:p>
    <w:sectPr w:rsidR="005A4BBA" w:rsidRPr="00EE68E1"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T Serif">
    <w:panose1 w:val="020A0603040505020204"/>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3475948">
    <w:abstractNumId w:val="8"/>
  </w:num>
  <w:num w:numId="2" w16cid:durableId="1974283555">
    <w:abstractNumId w:val="6"/>
  </w:num>
  <w:num w:numId="3" w16cid:durableId="74858679">
    <w:abstractNumId w:val="5"/>
  </w:num>
  <w:num w:numId="4" w16cid:durableId="442919023">
    <w:abstractNumId w:val="4"/>
  </w:num>
  <w:num w:numId="5" w16cid:durableId="912469377">
    <w:abstractNumId w:val="7"/>
  </w:num>
  <w:num w:numId="6" w16cid:durableId="456415235">
    <w:abstractNumId w:val="3"/>
  </w:num>
  <w:num w:numId="7" w16cid:durableId="756948241">
    <w:abstractNumId w:val="2"/>
  </w:num>
  <w:num w:numId="8" w16cid:durableId="769466476">
    <w:abstractNumId w:val="1"/>
  </w:num>
  <w:num w:numId="9" w16cid:durableId="83233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619"/>
    <w:rsid w:val="0015074B"/>
    <w:rsid w:val="0029639D"/>
    <w:rsid w:val="002F1D72"/>
    <w:rsid w:val="00326F90"/>
    <w:rsid w:val="0045093F"/>
    <w:rsid w:val="00457BE8"/>
    <w:rsid w:val="005A4BBA"/>
    <w:rsid w:val="005B2B29"/>
    <w:rsid w:val="00603683"/>
    <w:rsid w:val="009153A3"/>
    <w:rsid w:val="009B1269"/>
    <w:rsid w:val="00AA1D8D"/>
    <w:rsid w:val="00B47730"/>
    <w:rsid w:val="00C11280"/>
    <w:rsid w:val="00CB0664"/>
    <w:rsid w:val="00D74B61"/>
    <w:rsid w:val="00EB4B0E"/>
    <w:rsid w:val="00EE68E1"/>
    <w:rsid w:val="00F263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377CA1"/>
  <w14:defaultImageDpi w14:val="300"/>
  <w15:docId w15:val="{B05C7A8E-D1A2-4892-9CCE-B2C092AE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57BE8"/>
    <w:rPr>
      <w:color w:val="0000FF" w:themeColor="hyperlink"/>
      <w:u w:val="single"/>
    </w:rPr>
  </w:style>
  <w:style w:type="character" w:styleId="UnresolvedMention">
    <w:name w:val="Unresolved Mention"/>
    <w:basedOn w:val="DefaultParagraphFont"/>
    <w:uiPriority w:val="99"/>
    <w:semiHidden/>
    <w:unhideWhenUsed/>
    <w:rsid w:val="00457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cs.org/vfw_chaplain.html" TargetMode="External"/><Relationship Id="rId13" Type="http://schemas.openxmlformats.org/officeDocument/2006/relationships/hyperlink" Target="https://lotcs.org/chaplain-care-tracker.htm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lotcs.org/chappy-sim-lear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tcs.org/vfw-prayer-bo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tcs.org/VFW_Chaplain/Training/crisis-conversation-handout_final-1-6-23.pdf" TargetMode="External"/><Relationship Id="rId4" Type="http://schemas.openxmlformats.org/officeDocument/2006/relationships/settings" Target="settings.xml"/><Relationship Id="rId9" Type="http://schemas.openxmlformats.org/officeDocument/2006/relationships/hyperlink" Target="https://lotcs.org/vfw_chaplain.html" TargetMode="External"/><Relationship Id="rId14" Type="http://schemas.openxmlformats.org/officeDocument/2006/relationships/hyperlink" Target="https://lotcs.org/ta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Dale Iannello</cp:lastModifiedBy>
  <cp:revision>6</cp:revision>
  <dcterms:created xsi:type="dcterms:W3CDTF">2026-05-18T12:15:00Z</dcterms:created>
  <dcterms:modified xsi:type="dcterms:W3CDTF">2026-05-19T17:28:00Z</dcterms:modified>
  <cp:category/>
</cp:coreProperties>
</file>